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cs="Times New Roman"/>
          <w:sz w:val="24"/>
          <w:szCs w:val="24"/>
        </w:rPr>
        <w:id w:val="-597098819"/>
        <w:docPartObj>
          <w:docPartGallery w:val="Cover Pages"/>
          <w:docPartUnique/>
        </w:docPartObj>
      </w:sdtPr>
      <w:sdtContent>
        <w:p w14:paraId="3015E977" w14:textId="2F46A039" w:rsidR="00E600C9" w:rsidRPr="00903717" w:rsidRDefault="00EB6B7F" w:rsidP="00E600C9">
          <w:pPr>
            <w:jc w:val="center"/>
            <w:rPr>
              <w:rFonts w:ascii="Times New Roman" w:hAnsi="Times New Roman" w:cs="Times New Roman"/>
              <w:sz w:val="24"/>
              <w:szCs w:val="24"/>
            </w:rPr>
          </w:pPr>
          <w:r w:rsidRPr="00903717">
            <w:rPr>
              <w:rFonts w:ascii="Times New Roman" w:hAnsi="Times New Roman" w:cs="Times New Roman"/>
              <w:noProof/>
              <w:sz w:val="24"/>
              <w:szCs w:val="24"/>
            </w:rPr>
            <w:drawing>
              <wp:inline distT="0" distB="0" distL="0" distR="0" wp14:anchorId="7327D718" wp14:editId="5844772F">
                <wp:extent cx="6365174" cy="3977375"/>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521" cy="3999462"/>
                        </a:xfrm>
                        <a:prstGeom prst="rect">
                          <a:avLst/>
                        </a:prstGeom>
                        <a:noFill/>
                        <a:ln>
                          <a:noFill/>
                        </a:ln>
                      </pic:spPr>
                    </pic:pic>
                  </a:graphicData>
                </a:graphic>
              </wp:inline>
            </w:drawing>
          </w:r>
        </w:p>
        <w:p w14:paraId="53AA4C5A" w14:textId="77777777" w:rsidR="00E600C9" w:rsidRPr="00903717" w:rsidRDefault="00E600C9" w:rsidP="00E600C9">
          <w:pPr>
            <w:rPr>
              <w:rFonts w:ascii="Times New Roman" w:hAnsi="Times New Roman" w:cs="Times New Roman"/>
              <w:sz w:val="24"/>
              <w:szCs w:val="24"/>
            </w:rPr>
          </w:pPr>
          <w:r w:rsidRPr="00903717">
            <w:rPr>
              <w:rFonts w:ascii="Times New Roman" w:hAnsi="Times New Roman" w:cs="Times New Roman"/>
              <w:noProof/>
              <w:sz w:val="24"/>
              <w:szCs w:val="24"/>
            </w:rPr>
            <mc:AlternateContent>
              <mc:Choice Requires="wps">
                <w:drawing>
                  <wp:anchor distT="45720" distB="45720" distL="114300" distR="114300" simplePos="0" relativeHeight="251663360" behindDoc="0" locked="0" layoutInCell="1" allowOverlap="1" wp14:anchorId="4C1F4E3D" wp14:editId="68095772">
                    <wp:simplePos x="0" y="0"/>
                    <wp:positionH relativeFrom="margin">
                      <wp:align>right</wp:align>
                    </wp:positionH>
                    <wp:positionV relativeFrom="paragraph">
                      <wp:posOffset>232410</wp:posOffset>
                    </wp:positionV>
                    <wp:extent cx="5941060" cy="1404620"/>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1060" cy="1404620"/>
                            </a:xfrm>
                            <a:prstGeom prst="rect">
                              <a:avLst/>
                            </a:prstGeom>
                            <a:noFill/>
                            <a:ln w="9525">
                              <a:noFill/>
                              <a:miter lim="800000"/>
                              <a:headEnd/>
                              <a:tailEnd/>
                            </a:ln>
                          </wps:spPr>
                          <wps:txbx>
                            <w:txbxContent>
                              <w:p w14:paraId="06A59ED7" w14:textId="52D29EE3" w:rsidR="00903717" w:rsidRPr="00D81938" w:rsidRDefault="00903717" w:rsidP="00903717">
                                <w:pPr>
                                  <w:rPr>
                                    <w:b/>
                                    <w:color w:val="525252" w:themeColor="accent3" w:themeShade="80"/>
                                    <w:sz w:val="160"/>
                                  </w:rPr>
                                </w:pPr>
                                <w:r>
                                  <w:rPr>
                                    <w:b/>
                                    <w:color w:val="525252" w:themeColor="accent3" w:themeShade="80"/>
                                    <w:sz w:val="56"/>
                                  </w:rPr>
                                  <w:t>G-COFFEE HOUSE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6.6pt;margin-top:18.3pt;width:467.8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" filled="f" stroked="f">
                    <v:textbox style="mso-fit-shape-to-text:t">
                      <w:txbxContent>
                        <w:p w14:paraId="06A59ED7" w14:textId="52D29EE3" w:rsidR="00903717" w:rsidRPr="00D81938" w:rsidRDefault="00903717" w:rsidP="00903717">
                          <w:pPr>
                            <w:rPr>
                              <w:b/>
                              <w:color w:val="525252" w:themeColor="accent3" w:themeShade="80"/>
                              <w:sz w:val="160"/>
                            </w:rPr>
                          </w:pPr>
                          <w:r>
                            <w:rPr>
                              <w:b/>
                              <w:color w:val="525252" w:themeColor="accent3" w:themeShade="80"/>
                              <w:sz w:val="56"/>
                            </w:rPr>
                            <w:t>G-COFFEE HOUSE</w:t>
                          </w:r>
                        </w:p>
                      </w:txbxContent>
                    </v:textbox>
                    <w10:wrap type="square" anchorx="margin"/>
                  </v:shape>
                </w:pict>
              </mc:Fallback>
            </mc:AlternateContent>
          </w:r>
        </w:p>
        <w:p w14:paraId="473FF588" w14:textId="77777777" w:rsidR="00E600C9" w:rsidRPr="00903717" w:rsidRDefault="00E600C9" w:rsidP="00E600C9">
          <w:pPr>
            <w:rPr>
              <w:rFonts w:ascii="Times New Roman" w:hAnsi="Times New Roman" w:cs="Times New Roman"/>
              <w:sz w:val="24"/>
              <w:szCs w:val="24"/>
            </w:rPr>
          </w:pPr>
        </w:p>
        <w:p w14:paraId="7BBB3E44" w14:textId="77777777" w:rsidR="00E600C9" w:rsidRPr="00903717" w:rsidRDefault="00E600C9" w:rsidP="00E600C9">
          <w:pPr>
            <w:rPr>
              <w:rFonts w:ascii="Times New Roman" w:hAnsi="Times New Roman" w:cs="Times New Roman"/>
              <w:sz w:val="24"/>
              <w:szCs w:val="24"/>
            </w:rPr>
          </w:pPr>
          <w:r w:rsidRPr="00903717">
            <w:rPr>
              <w:rFonts w:ascii="Times New Roman" w:hAnsi="Times New Roman" w:cs="Times New Roman"/>
              <w:noProof/>
              <w:sz w:val="24"/>
              <w:szCs w:val="24"/>
            </w:rPr>
            <mc:AlternateContent>
              <mc:Choice Requires="wps">
                <w:drawing>
                  <wp:anchor distT="45720" distB="45720" distL="114300" distR="114300" simplePos="0" relativeHeight="251661312" behindDoc="0" locked="0" layoutInCell="1" allowOverlap="1" wp14:anchorId="496C8FB9" wp14:editId="64D287D8">
                    <wp:simplePos x="0" y="0"/>
                    <wp:positionH relativeFrom="margin">
                      <wp:align>right</wp:align>
                    </wp:positionH>
                    <wp:positionV relativeFrom="paragraph">
                      <wp:posOffset>334645</wp:posOffset>
                    </wp:positionV>
                    <wp:extent cx="5941060" cy="1404620"/>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1060" cy="1404620"/>
                            </a:xfrm>
                            <a:prstGeom prst="rect">
                              <a:avLst/>
                            </a:prstGeom>
                            <a:noFill/>
                            <a:ln w="9525">
                              <a:noFill/>
                              <a:miter lim="800000"/>
                              <a:headEnd/>
                              <a:tailEnd/>
                            </a:ln>
                          </wps:spPr>
                          <wps:txbx>
                            <w:txbxContent>
                              <w:p w14:paraId="051C91C5" w14:textId="77777777" w:rsidR="00903717" w:rsidRPr="00265FBF" w:rsidRDefault="00903717" w:rsidP="00773B82">
                                <w:pPr>
                                  <w:rPr>
                                    <w:b/>
                                    <w:color w:val="2E74B5" w:themeColor="accent1" w:themeShade="BF"/>
                                    <w:sz w:val="160"/>
                                  </w:rPr>
                                </w:pPr>
                                <w:r w:rsidRPr="00265FBF">
                                  <w:rPr>
                                    <w:b/>
                                    <w:color w:val="2E74B5" w:themeColor="accent1" w:themeShade="BF"/>
                                    <w:sz w:val="56"/>
                                  </w:rPr>
                                  <w:t>BUSINESS PLAN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416.6pt;margin-top:26.35pt;width:467.8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" filled="f" stroked="f">
                    <v:textbox style="mso-fit-shape-to-text:t">
                      <w:txbxContent>
                        <w:p w14:paraId="051C91C5" w14:textId="77777777" w:rsidR="00903717" w:rsidRPr="00265FBF" w:rsidRDefault="00903717" w:rsidP="00773B82">
                          <w:pPr>
                            <w:rPr>
                              <w:b/>
                              <w:color w:val="2E74B5" w:themeColor="accent1" w:themeShade="BF"/>
                              <w:sz w:val="160"/>
                            </w:rPr>
                          </w:pPr>
                          <w:r w:rsidRPr="00265FBF">
                            <w:rPr>
                              <w:b/>
                              <w:color w:val="2E74B5" w:themeColor="accent1" w:themeShade="BF"/>
                              <w:sz w:val="56"/>
                            </w:rPr>
                            <w:t>BUSINESS PLAN</w:t>
                          </w:r>
                        </w:p>
                      </w:txbxContent>
                    </v:textbox>
                    <w10:wrap type="square" anchorx="margin"/>
                  </v:shape>
                </w:pict>
              </mc:Fallback>
            </mc:AlternateContent>
          </w:r>
        </w:p>
        <w:p w14:paraId="5950AB11" w14:textId="77777777" w:rsidR="00E600C9" w:rsidRPr="00903717" w:rsidRDefault="00E600C9" w:rsidP="00E600C9">
          <w:pPr>
            <w:rPr>
              <w:rFonts w:ascii="Times New Roman" w:hAnsi="Times New Roman" w:cs="Times New Roman"/>
              <w:sz w:val="24"/>
              <w:szCs w:val="24"/>
            </w:rPr>
          </w:pPr>
        </w:p>
        <w:p w14:paraId="06BF8877" w14:textId="77777777" w:rsidR="00E600C9" w:rsidRPr="00903717" w:rsidRDefault="00E600C9" w:rsidP="00E600C9">
          <w:pPr>
            <w:rPr>
              <w:rFonts w:ascii="Times New Roman" w:hAnsi="Times New Roman" w:cs="Times New Roman"/>
              <w:sz w:val="24"/>
              <w:szCs w:val="24"/>
            </w:rPr>
          </w:pPr>
        </w:p>
        <w:p w14:paraId="7CE2F62C" w14:textId="249F103E" w:rsidR="00E600C9" w:rsidRPr="00903717" w:rsidRDefault="00E600C9" w:rsidP="00E600C9">
          <w:pPr>
            <w:rPr>
              <w:rFonts w:ascii="Times New Roman" w:hAnsi="Times New Roman" w:cs="Times New Roman"/>
              <w:sz w:val="24"/>
              <w:szCs w:val="24"/>
            </w:rPr>
          </w:pPr>
        </w:p>
        <w:p w14:paraId="4171E104" w14:textId="20EB5A65" w:rsidR="00E600C9" w:rsidRPr="00903717" w:rsidRDefault="00E600C9" w:rsidP="00903717">
          <w:pPr>
            <w:tabs>
              <w:tab w:val="left" w:pos="3329"/>
            </w:tabs>
            <w:spacing w:line="240" w:lineRule="auto"/>
            <w:jc w:val="both"/>
            <w:rPr>
              <w:rFonts w:ascii="Times New Roman" w:hAnsi="Times New Roman" w:cs="Times New Roman"/>
              <w:color w:val="D83B01"/>
              <w:sz w:val="24"/>
              <w:szCs w:val="24"/>
            </w:rPr>
          </w:pPr>
          <w:r w:rsidRPr="00903717">
            <w:rPr>
              <w:rFonts w:ascii="Times New Roman" w:hAnsi="Times New Roman" w:cs="Times New Roman"/>
              <w:color w:val="D83B01"/>
              <w:sz w:val="24"/>
              <w:szCs w:val="24"/>
            </w:rPr>
            <w:lastRenderedPageBreak/>
            <w:t>COMPANY OVERVIEW</w:t>
          </w:r>
          <w:r w:rsidR="00903717">
            <w:rPr>
              <w:rFonts w:ascii="Times New Roman" w:hAnsi="Times New Roman" w:cs="Times New Roman"/>
              <w:color w:val="D83B01"/>
              <w:sz w:val="24"/>
              <w:szCs w:val="24"/>
            </w:rPr>
            <w:tab/>
          </w:r>
        </w:p>
        <w:p w14:paraId="5288D71B" w14:textId="0C4AA4CA" w:rsidR="00F313DB" w:rsidRPr="00903717" w:rsidRDefault="00265FBF" w:rsidP="009726C0">
          <w:pPr>
            <w:spacing w:line="360" w:lineRule="auto"/>
            <w:jc w:val="both"/>
            <w:rPr>
              <w:rFonts w:ascii="Times New Roman" w:hAnsi="Times New Roman" w:cs="Times New Roman"/>
              <w:color w:val="2F2F2F"/>
              <w:sz w:val="24"/>
              <w:szCs w:val="24"/>
            </w:rPr>
          </w:pPr>
          <w:r w:rsidRPr="00903717">
            <w:rPr>
              <w:rFonts w:ascii="Times New Roman" w:hAnsi="Times New Roman" w:cs="Times New Roman"/>
              <w:color w:val="2F2F2F"/>
              <w:sz w:val="24"/>
              <w:szCs w:val="24"/>
            </w:rPr>
            <w:t>The purpose of this business is to provide variety of coffee, indigenous snacks</w:t>
          </w:r>
          <w:r w:rsidR="00C00DD8" w:rsidRPr="00903717">
            <w:rPr>
              <w:rFonts w:ascii="Times New Roman" w:hAnsi="Times New Roman" w:cs="Times New Roman"/>
              <w:color w:val="2F2F2F"/>
              <w:sz w:val="24"/>
              <w:szCs w:val="24"/>
            </w:rPr>
            <w:t xml:space="preserve"> and provision of </w:t>
          </w:r>
          <w:r w:rsidR="004E3CE3">
            <w:rPr>
              <w:rFonts w:ascii="Times New Roman" w:hAnsi="Times New Roman" w:cs="Times New Roman"/>
              <w:color w:val="2F2F2F"/>
              <w:sz w:val="24"/>
              <w:szCs w:val="24"/>
            </w:rPr>
            <w:t>high foreign coffee with preference to provision of the high quality Kenyan coffee</w:t>
          </w:r>
          <w:r w:rsidR="00C00DD8" w:rsidRPr="00903717">
            <w:rPr>
              <w:rFonts w:ascii="Times New Roman" w:hAnsi="Times New Roman" w:cs="Times New Roman"/>
              <w:color w:val="2F2F2F"/>
              <w:sz w:val="24"/>
              <w:szCs w:val="24"/>
            </w:rPr>
            <w:t xml:space="preserve">. The target population is both </w:t>
          </w:r>
          <w:r w:rsidR="004E3CE3" w:rsidRPr="00903717">
            <w:rPr>
              <w:rFonts w:ascii="Times New Roman" w:hAnsi="Times New Roman" w:cs="Times New Roman"/>
              <w:color w:val="2F2F2F"/>
              <w:sz w:val="24"/>
              <w:szCs w:val="24"/>
            </w:rPr>
            <w:t xml:space="preserve">tourists </w:t>
          </w:r>
          <w:r w:rsidR="004E3CE3">
            <w:rPr>
              <w:rFonts w:ascii="Times New Roman" w:hAnsi="Times New Roman" w:cs="Times New Roman"/>
              <w:color w:val="2F2F2F"/>
              <w:sz w:val="24"/>
              <w:szCs w:val="24"/>
            </w:rPr>
            <w:t xml:space="preserve">and </w:t>
          </w:r>
          <w:r w:rsidR="00C00DD8" w:rsidRPr="00903717">
            <w:rPr>
              <w:rFonts w:ascii="Times New Roman" w:hAnsi="Times New Roman" w:cs="Times New Roman"/>
              <w:color w:val="2F2F2F"/>
              <w:sz w:val="24"/>
              <w:szCs w:val="24"/>
            </w:rPr>
            <w:t xml:space="preserve">local population. This will </w:t>
          </w:r>
          <w:proofErr w:type="gramStart"/>
          <w:r w:rsidR="00C00DD8" w:rsidRPr="00903717">
            <w:rPr>
              <w:rFonts w:ascii="Times New Roman" w:hAnsi="Times New Roman" w:cs="Times New Roman"/>
              <w:color w:val="2F2F2F"/>
              <w:sz w:val="24"/>
              <w:szCs w:val="24"/>
            </w:rPr>
            <w:t xml:space="preserve">help </w:t>
          </w:r>
          <w:r w:rsidR="004E3CE3">
            <w:rPr>
              <w:rFonts w:ascii="Times New Roman" w:hAnsi="Times New Roman" w:cs="Times New Roman"/>
              <w:color w:val="2F2F2F"/>
              <w:sz w:val="24"/>
              <w:szCs w:val="24"/>
            </w:rPr>
            <w:t xml:space="preserve"> to</w:t>
          </w:r>
          <w:proofErr w:type="gramEnd"/>
          <w:r w:rsidR="004E3CE3">
            <w:rPr>
              <w:rFonts w:ascii="Times New Roman" w:hAnsi="Times New Roman" w:cs="Times New Roman"/>
              <w:color w:val="2F2F2F"/>
              <w:sz w:val="24"/>
              <w:szCs w:val="24"/>
            </w:rPr>
            <w:t xml:space="preserve"> in cooperate  the missing African coffee taste   in the market .</w:t>
          </w:r>
        </w:p>
        <w:p w14:paraId="78D27304" w14:textId="4B33DA50" w:rsidR="00472C46" w:rsidRPr="00903717" w:rsidRDefault="00265FBF" w:rsidP="00F313DB">
          <w:pPr>
            <w:spacing w:line="360" w:lineRule="auto"/>
            <w:jc w:val="both"/>
            <w:rPr>
              <w:rFonts w:ascii="Times New Roman" w:hAnsi="Times New Roman" w:cs="Times New Roman"/>
              <w:color w:val="2F2F2F"/>
              <w:sz w:val="24"/>
              <w:szCs w:val="24"/>
            </w:rPr>
          </w:pPr>
          <w:r w:rsidRPr="00903717">
            <w:rPr>
              <w:rFonts w:ascii="Times New Roman" w:hAnsi="Times New Roman" w:cs="Times New Roman"/>
              <w:color w:val="2F2F2F"/>
              <w:sz w:val="24"/>
              <w:szCs w:val="24"/>
            </w:rPr>
            <w:t xml:space="preserve"> </w:t>
          </w:r>
          <w:r w:rsidR="00472C46" w:rsidRPr="00903717">
            <w:rPr>
              <w:rFonts w:ascii="Times New Roman" w:hAnsi="Times New Roman" w:cs="Times New Roman"/>
              <w:b/>
              <w:color w:val="D83B01"/>
              <w:sz w:val="24"/>
              <w:szCs w:val="24"/>
            </w:rPr>
            <w:t>Locations and Facilities:</w:t>
          </w:r>
          <w:r w:rsidR="00472C46" w:rsidRPr="00903717">
            <w:rPr>
              <w:rFonts w:ascii="Times New Roman" w:hAnsi="Times New Roman" w:cs="Times New Roman"/>
              <w:color w:val="D83B01"/>
              <w:sz w:val="24"/>
              <w:szCs w:val="24"/>
            </w:rPr>
            <w:t xml:space="preserve"> </w:t>
          </w:r>
          <w:r w:rsidR="00472C46" w:rsidRPr="00903717">
            <w:rPr>
              <w:rFonts w:ascii="Times New Roman" w:hAnsi="Times New Roman" w:cs="Times New Roman"/>
              <w:color w:val="2F2F2F"/>
              <w:sz w:val="24"/>
              <w:szCs w:val="24"/>
            </w:rPr>
            <w:t xml:space="preserve">The </w:t>
          </w:r>
          <w:r w:rsidR="00703B56" w:rsidRPr="00903717">
            <w:rPr>
              <w:rFonts w:ascii="Times New Roman" w:hAnsi="Times New Roman" w:cs="Times New Roman"/>
              <w:color w:val="2F2F2F"/>
              <w:sz w:val="24"/>
              <w:szCs w:val="24"/>
            </w:rPr>
            <w:t>business will</w:t>
          </w:r>
          <w:r w:rsidR="004E3CE3">
            <w:rPr>
              <w:rFonts w:ascii="Times New Roman" w:hAnsi="Times New Roman" w:cs="Times New Roman"/>
              <w:color w:val="2F2F2F"/>
              <w:sz w:val="24"/>
              <w:szCs w:val="24"/>
            </w:rPr>
            <w:t xml:space="preserve"> be located in Coppell (North </w:t>
          </w:r>
          <w:proofErr w:type="gramStart"/>
          <w:r w:rsidR="004E3CE3">
            <w:rPr>
              <w:rFonts w:ascii="Times New Roman" w:hAnsi="Times New Roman" w:cs="Times New Roman"/>
              <w:color w:val="2F2F2F"/>
              <w:sz w:val="24"/>
              <w:szCs w:val="24"/>
            </w:rPr>
            <w:t>west</w:t>
          </w:r>
          <w:proofErr w:type="gramEnd"/>
          <w:r w:rsidR="004E3CE3">
            <w:rPr>
              <w:rFonts w:ascii="Times New Roman" w:hAnsi="Times New Roman" w:cs="Times New Roman"/>
              <w:color w:val="2F2F2F"/>
              <w:sz w:val="24"/>
              <w:szCs w:val="24"/>
            </w:rPr>
            <w:t xml:space="preserve"> corner of Dallas county), opposite the Kelli Texan bar and grill</w:t>
          </w:r>
          <w:r w:rsidR="00703B56" w:rsidRPr="00903717">
            <w:rPr>
              <w:rFonts w:ascii="Times New Roman" w:hAnsi="Times New Roman" w:cs="Times New Roman"/>
              <w:color w:val="2F2F2F"/>
              <w:sz w:val="24"/>
              <w:szCs w:val="24"/>
            </w:rPr>
            <w:t xml:space="preserve">. It will be a stationary shop. The aim is to develop into a chain of coffee houses within central region of </w:t>
          </w:r>
          <w:r w:rsidR="004E3CE3">
            <w:rPr>
              <w:rFonts w:ascii="Times New Roman" w:hAnsi="Times New Roman" w:cs="Times New Roman"/>
              <w:color w:val="2F2F2F"/>
              <w:sz w:val="24"/>
              <w:szCs w:val="24"/>
            </w:rPr>
            <w:t>Dallas</w:t>
          </w:r>
          <w:r w:rsidR="00703B56" w:rsidRPr="00903717">
            <w:rPr>
              <w:rFonts w:ascii="Times New Roman" w:hAnsi="Times New Roman" w:cs="Times New Roman"/>
              <w:color w:val="2F2F2F"/>
              <w:sz w:val="24"/>
              <w:szCs w:val="24"/>
            </w:rPr>
            <w:t>. Expansion will be prompted by leasing of retail stores and in the future grow into real estate in order to reduce rental costs.</w:t>
          </w:r>
        </w:p>
        <w:p w14:paraId="6157200E" w14:textId="49666674" w:rsidR="00703B56" w:rsidRPr="00903717" w:rsidRDefault="00720182" w:rsidP="00F313DB">
          <w:pPr>
            <w:spacing w:line="360" w:lineRule="auto"/>
            <w:jc w:val="both"/>
            <w:rPr>
              <w:rFonts w:ascii="Times New Roman" w:hAnsi="Times New Roman" w:cs="Times New Roman"/>
              <w:color w:val="2F2F2F"/>
              <w:sz w:val="24"/>
              <w:szCs w:val="24"/>
            </w:rPr>
          </w:pPr>
          <w:r w:rsidRPr="00903717">
            <w:rPr>
              <w:rFonts w:ascii="Times New Roman" w:hAnsi="Times New Roman" w:cs="Times New Roman"/>
              <w:b/>
              <w:color w:val="D83B01"/>
              <w:sz w:val="24"/>
              <w:szCs w:val="24"/>
            </w:rPr>
            <w:t xml:space="preserve">Target </w:t>
          </w:r>
          <w:r w:rsidR="00903717" w:rsidRPr="00903717">
            <w:rPr>
              <w:rFonts w:ascii="Times New Roman" w:hAnsi="Times New Roman" w:cs="Times New Roman"/>
              <w:b/>
              <w:color w:val="D83B01"/>
              <w:sz w:val="24"/>
              <w:szCs w:val="24"/>
            </w:rPr>
            <w:t>Population</w:t>
          </w:r>
          <w:r w:rsidR="00903717" w:rsidRPr="00903717">
            <w:rPr>
              <w:rFonts w:ascii="Times New Roman" w:hAnsi="Times New Roman" w:cs="Times New Roman"/>
              <w:b/>
              <w:color w:val="D83B01"/>
              <w:sz w:val="24"/>
              <w:szCs w:val="24"/>
              <w:lang w:val="en-CA"/>
            </w:rPr>
            <w:t>:</w:t>
          </w:r>
          <w:r w:rsidR="00703B56" w:rsidRPr="00903717">
            <w:rPr>
              <w:rFonts w:ascii="Times New Roman" w:hAnsi="Times New Roman" w:cs="Times New Roman"/>
              <w:color w:val="D83B01"/>
              <w:sz w:val="24"/>
              <w:szCs w:val="24"/>
            </w:rPr>
            <w:t xml:space="preserve"> </w:t>
          </w:r>
          <w:r w:rsidRPr="00903717">
            <w:rPr>
              <w:rFonts w:ascii="Times New Roman" w:hAnsi="Times New Roman" w:cs="Times New Roman"/>
              <w:color w:val="2F2F2F"/>
              <w:sz w:val="24"/>
              <w:szCs w:val="24"/>
            </w:rPr>
            <w:t>The coffee house will be a quiet environment which will favor families, meetings for couples and office workers since it is located in the town.</w:t>
          </w:r>
          <w:r w:rsidR="00703B56" w:rsidRPr="00903717">
            <w:rPr>
              <w:rFonts w:ascii="Times New Roman" w:hAnsi="Times New Roman" w:cs="Times New Roman"/>
              <w:color w:val="2F2F2F"/>
              <w:sz w:val="24"/>
              <w:szCs w:val="24"/>
            </w:rPr>
            <w:t xml:space="preserve"> </w:t>
          </w:r>
          <w:r w:rsidR="004E3CE3">
            <w:rPr>
              <w:rFonts w:ascii="Times New Roman" w:hAnsi="Times New Roman" w:cs="Times New Roman"/>
              <w:color w:val="2F2F2F"/>
              <w:sz w:val="24"/>
              <w:szCs w:val="24"/>
            </w:rPr>
            <w:t xml:space="preserve">There will be strictly </w:t>
          </w:r>
          <w:r w:rsidRPr="00903717">
            <w:rPr>
              <w:rFonts w:ascii="Times New Roman" w:hAnsi="Times New Roman" w:cs="Times New Roman"/>
              <w:color w:val="2F2F2F"/>
              <w:sz w:val="24"/>
              <w:szCs w:val="24"/>
            </w:rPr>
            <w:t>no provision of alcoholic beverages.</w:t>
          </w:r>
        </w:p>
        <w:p w14:paraId="3F0D4E98" w14:textId="5055D0B0" w:rsidR="00E600C9" w:rsidRPr="00903717" w:rsidRDefault="00720182" w:rsidP="00F313DB">
          <w:pPr>
            <w:spacing w:line="360" w:lineRule="auto"/>
            <w:jc w:val="both"/>
            <w:rPr>
              <w:rFonts w:ascii="Times New Roman" w:hAnsi="Times New Roman" w:cs="Times New Roman"/>
              <w:color w:val="2F2F2F"/>
              <w:sz w:val="24"/>
              <w:szCs w:val="24"/>
            </w:rPr>
          </w:pPr>
          <w:r w:rsidRPr="00903717">
            <w:rPr>
              <w:rFonts w:ascii="Times New Roman" w:hAnsi="Times New Roman" w:cs="Times New Roman"/>
              <w:b/>
              <w:color w:val="D83B01"/>
              <w:sz w:val="24"/>
              <w:szCs w:val="24"/>
            </w:rPr>
            <w:t>Working Hours</w:t>
          </w:r>
          <w:r w:rsidR="00E600C9" w:rsidRPr="00903717">
            <w:rPr>
              <w:rFonts w:ascii="Times New Roman" w:hAnsi="Times New Roman" w:cs="Times New Roman"/>
              <w:b/>
              <w:color w:val="D83B01"/>
              <w:sz w:val="24"/>
              <w:szCs w:val="24"/>
            </w:rPr>
            <w:t>:</w:t>
          </w:r>
          <w:r w:rsidR="00E600C9" w:rsidRPr="00903717">
            <w:rPr>
              <w:rFonts w:ascii="Times New Roman" w:hAnsi="Times New Roman" w:cs="Times New Roman"/>
              <w:color w:val="D83B01"/>
              <w:sz w:val="24"/>
              <w:szCs w:val="24"/>
            </w:rPr>
            <w:t xml:space="preserve"> </w:t>
          </w:r>
          <w:r w:rsidRPr="00903717">
            <w:rPr>
              <w:rFonts w:ascii="Times New Roman" w:hAnsi="Times New Roman" w:cs="Times New Roman"/>
              <w:color w:val="2F2F2F"/>
              <w:sz w:val="24"/>
              <w:szCs w:val="24"/>
            </w:rPr>
            <w:t>The coffee house will open from 0600Hours to 2200hrs. But closing time is subject to change in following COVID-19 protocols as mandated by the law.</w:t>
          </w:r>
        </w:p>
        <w:p w14:paraId="44AA263F" w14:textId="3B326919" w:rsidR="00E600C9" w:rsidRPr="00903717" w:rsidRDefault="009726C0" w:rsidP="00F313DB">
          <w:pPr>
            <w:spacing w:line="360" w:lineRule="auto"/>
            <w:jc w:val="both"/>
            <w:rPr>
              <w:rFonts w:ascii="Times New Roman" w:hAnsi="Times New Roman" w:cs="Times New Roman"/>
              <w:color w:val="2F2F2F"/>
              <w:sz w:val="24"/>
              <w:szCs w:val="24"/>
            </w:rPr>
          </w:pPr>
          <w:r w:rsidRPr="00903717">
            <w:rPr>
              <w:rFonts w:ascii="Times New Roman" w:hAnsi="Times New Roman" w:cs="Times New Roman"/>
              <w:b/>
              <w:color w:val="D83B01"/>
              <w:sz w:val="24"/>
              <w:szCs w:val="24"/>
            </w:rPr>
            <w:t>Number of Employees</w:t>
          </w:r>
          <w:r w:rsidR="00E600C9" w:rsidRPr="00903717">
            <w:rPr>
              <w:rFonts w:ascii="Times New Roman" w:hAnsi="Times New Roman" w:cs="Times New Roman"/>
              <w:b/>
              <w:color w:val="D83B01"/>
              <w:sz w:val="24"/>
              <w:szCs w:val="24"/>
            </w:rPr>
            <w:t>:</w:t>
          </w:r>
          <w:r w:rsidR="00E600C9" w:rsidRPr="00903717">
            <w:rPr>
              <w:rFonts w:ascii="Times New Roman" w:hAnsi="Times New Roman" w:cs="Times New Roman"/>
              <w:color w:val="D83B01"/>
              <w:sz w:val="24"/>
              <w:szCs w:val="24"/>
            </w:rPr>
            <w:t xml:space="preserve"> </w:t>
          </w:r>
          <w:r w:rsidRPr="00903717">
            <w:rPr>
              <w:rFonts w:ascii="Times New Roman" w:hAnsi="Times New Roman" w:cs="Times New Roman"/>
              <w:color w:val="2F2F2F"/>
              <w:sz w:val="24"/>
              <w:szCs w:val="24"/>
            </w:rPr>
            <w:t>The establishment targets to have at least 1</w:t>
          </w:r>
          <w:r w:rsidR="006966B6" w:rsidRPr="00903717">
            <w:rPr>
              <w:rFonts w:ascii="Times New Roman" w:hAnsi="Times New Roman" w:cs="Times New Roman"/>
              <w:color w:val="2F2F2F"/>
              <w:sz w:val="24"/>
              <w:szCs w:val="24"/>
            </w:rPr>
            <w:t>5</w:t>
          </w:r>
          <w:r w:rsidRPr="00903717">
            <w:rPr>
              <w:rFonts w:ascii="Times New Roman" w:hAnsi="Times New Roman" w:cs="Times New Roman"/>
              <w:color w:val="2F2F2F"/>
              <w:sz w:val="24"/>
              <w:szCs w:val="24"/>
            </w:rPr>
            <w:t xml:space="preserve"> employees: The manager, </w:t>
          </w:r>
          <w:r w:rsidR="006966B6" w:rsidRPr="00903717">
            <w:rPr>
              <w:rFonts w:ascii="Times New Roman" w:hAnsi="Times New Roman" w:cs="Times New Roman"/>
              <w:color w:val="2F2F2F"/>
              <w:sz w:val="24"/>
              <w:szCs w:val="24"/>
            </w:rPr>
            <w:t>two accountants</w:t>
          </w:r>
          <w:r w:rsidRPr="00903717">
            <w:rPr>
              <w:rFonts w:ascii="Times New Roman" w:hAnsi="Times New Roman" w:cs="Times New Roman"/>
              <w:color w:val="2F2F2F"/>
              <w:sz w:val="24"/>
              <w:szCs w:val="24"/>
            </w:rPr>
            <w:t xml:space="preserve">, </w:t>
          </w:r>
          <w:r w:rsidR="005D372F" w:rsidRPr="00903717">
            <w:rPr>
              <w:rFonts w:ascii="Times New Roman" w:hAnsi="Times New Roman" w:cs="Times New Roman"/>
              <w:color w:val="2F2F2F"/>
              <w:sz w:val="24"/>
              <w:szCs w:val="24"/>
            </w:rPr>
            <w:t>Customer service</w:t>
          </w:r>
          <w:r w:rsidR="004E3CE3" w:rsidRPr="00903717">
            <w:rPr>
              <w:rFonts w:ascii="Times New Roman" w:hAnsi="Times New Roman" w:cs="Times New Roman"/>
              <w:color w:val="2F2F2F"/>
              <w:sz w:val="24"/>
              <w:szCs w:val="24"/>
            </w:rPr>
            <w:t>, valet, two</w:t>
          </w:r>
          <w:r w:rsidRPr="00903717">
            <w:rPr>
              <w:rFonts w:ascii="Times New Roman" w:hAnsi="Times New Roman" w:cs="Times New Roman"/>
              <w:color w:val="2F2F2F"/>
              <w:sz w:val="24"/>
              <w:szCs w:val="24"/>
            </w:rPr>
            <w:t xml:space="preserve"> waiters, one Chef, three assistant chefs, two security officer’s and one two cleaners</w:t>
          </w:r>
          <w:r w:rsidR="006966B6" w:rsidRPr="00903717">
            <w:rPr>
              <w:rFonts w:ascii="Times New Roman" w:hAnsi="Times New Roman" w:cs="Times New Roman"/>
              <w:color w:val="2F2F2F"/>
              <w:sz w:val="24"/>
              <w:szCs w:val="24"/>
            </w:rPr>
            <w:t>.</w:t>
          </w:r>
        </w:p>
        <w:p w14:paraId="4E8A0CBD" w14:textId="4FEB731B" w:rsidR="00E600C9" w:rsidRPr="00903717" w:rsidRDefault="00E600C9" w:rsidP="00F43FFE">
          <w:pPr>
            <w:spacing w:line="360" w:lineRule="auto"/>
            <w:jc w:val="both"/>
            <w:rPr>
              <w:rFonts w:ascii="Times New Roman" w:hAnsi="Times New Roman" w:cs="Times New Roman"/>
              <w:color w:val="2F2F2F"/>
              <w:sz w:val="24"/>
              <w:szCs w:val="24"/>
            </w:rPr>
          </w:pPr>
          <w:r w:rsidRPr="00903717">
            <w:rPr>
              <w:rFonts w:ascii="Times New Roman" w:hAnsi="Times New Roman" w:cs="Times New Roman"/>
              <w:b/>
              <w:color w:val="D83B01"/>
              <w:sz w:val="24"/>
              <w:szCs w:val="24"/>
            </w:rPr>
            <w:t>Markets and Products:</w:t>
          </w:r>
          <w:r w:rsidRPr="00903717">
            <w:rPr>
              <w:rFonts w:ascii="Times New Roman" w:hAnsi="Times New Roman" w:cs="Times New Roman"/>
              <w:color w:val="D83B01"/>
              <w:sz w:val="24"/>
              <w:szCs w:val="24"/>
            </w:rPr>
            <w:t xml:space="preserve"> </w:t>
          </w:r>
          <w:r w:rsidR="009726C0" w:rsidRPr="00903717">
            <w:rPr>
              <w:rFonts w:ascii="Times New Roman" w:hAnsi="Times New Roman" w:cs="Times New Roman"/>
              <w:color w:val="2F2F2F"/>
              <w:sz w:val="24"/>
              <w:szCs w:val="24"/>
            </w:rPr>
            <w:t xml:space="preserve">Advertisements through the company’s social media platforms, provision incentives during cultural fairs and local TV station advertisements. </w:t>
          </w:r>
        </w:p>
        <w:p w14:paraId="4C8F7B01" w14:textId="35939D54" w:rsidR="00A35DA5" w:rsidRPr="00903717" w:rsidRDefault="00761953" w:rsidP="00F43FFE">
          <w:pPr>
            <w:spacing w:line="360" w:lineRule="auto"/>
            <w:jc w:val="both"/>
            <w:rPr>
              <w:rFonts w:ascii="Times New Roman" w:hAnsi="Times New Roman" w:cs="Times New Roman"/>
              <w:color w:val="2F2F2F"/>
              <w:sz w:val="24"/>
              <w:szCs w:val="24"/>
            </w:rPr>
          </w:pPr>
          <w:r w:rsidRPr="00903717">
            <w:rPr>
              <w:rFonts w:ascii="Times New Roman" w:hAnsi="Times New Roman" w:cs="Times New Roman"/>
              <w:b/>
              <w:color w:val="D83B01"/>
              <w:sz w:val="24"/>
              <w:szCs w:val="24"/>
            </w:rPr>
            <w:t>Business Slogan</w:t>
          </w:r>
          <w:r w:rsidR="00E600C9" w:rsidRPr="00903717">
            <w:rPr>
              <w:rFonts w:ascii="Times New Roman" w:hAnsi="Times New Roman" w:cs="Times New Roman"/>
              <w:b/>
              <w:color w:val="D83B01"/>
              <w:sz w:val="24"/>
              <w:szCs w:val="24"/>
            </w:rPr>
            <w:t>:</w:t>
          </w:r>
          <w:r w:rsidR="00E600C9" w:rsidRPr="00903717">
            <w:rPr>
              <w:rFonts w:ascii="Times New Roman" w:hAnsi="Times New Roman" w:cs="Times New Roman"/>
              <w:color w:val="D83B01"/>
              <w:sz w:val="24"/>
              <w:szCs w:val="24"/>
            </w:rPr>
            <w:t xml:space="preserve"> </w:t>
          </w:r>
          <w:r w:rsidR="00F313DB" w:rsidRPr="00903717">
            <w:rPr>
              <w:rFonts w:ascii="Times New Roman" w:hAnsi="Times New Roman" w:cs="Times New Roman"/>
              <w:color w:val="D83B01"/>
              <w:sz w:val="24"/>
              <w:szCs w:val="24"/>
            </w:rPr>
            <w:t>“</w:t>
          </w:r>
          <w:r w:rsidR="00F313DB" w:rsidRPr="00903717">
            <w:rPr>
              <w:rFonts w:ascii="Times New Roman" w:hAnsi="Times New Roman" w:cs="Times New Roman"/>
              <w:color w:val="2F2F2F"/>
              <w:sz w:val="24"/>
              <w:szCs w:val="24"/>
            </w:rPr>
            <w:t>Tastes good feel good”</w:t>
          </w:r>
        </w:p>
        <w:p w14:paraId="4B0E51FD" w14:textId="7F6C3F22" w:rsidR="00EB6B7F" w:rsidRPr="00903717" w:rsidRDefault="00EB6B7F" w:rsidP="00EB6B7F">
          <w:pPr>
            <w:pStyle w:val="ListParagraph"/>
            <w:spacing w:line="360" w:lineRule="auto"/>
            <w:ind w:left="360"/>
            <w:jc w:val="both"/>
            <w:rPr>
              <w:rFonts w:ascii="Times New Roman" w:hAnsi="Times New Roman" w:cs="Times New Roman"/>
              <w:noProof/>
              <w:sz w:val="24"/>
              <w:szCs w:val="24"/>
            </w:rPr>
          </w:pPr>
        </w:p>
        <w:p w14:paraId="76BEEE97" w14:textId="15D3FEC9" w:rsidR="00EB6B7F" w:rsidRPr="00903717" w:rsidRDefault="00EB6B7F" w:rsidP="00EB6B7F">
          <w:pPr>
            <w:pStyle w:val="ListParagraph"/>
            <w:spacing w:line="360" w:lineRule="auto"/>
            <w:ind w:left="360"/>
            <w:jc w:val="both"/>
            <w:rPr>
              <w:rFonts w:ascii="Times New Roman" w:hAnsi="Times New Roman" w:cs="Times New Roman"/>
              <w:noProof/>
              <w:sz w:val="24"/>
              <w:szCs w:val="24"/>
            </w:rPr>
          </w:pPr>
        </w:p>
        <w:p w14:paraId="00E2161A" w14:textId="6D9D44F6" w:rsidR="00EB6B7F" w:rsidRPr="00903717" w:rsidRDefault="00EB6B7F" w:rsidP="00EB6B7F">
          <w:pPr>
            <w:pStyle w:val="ListParagraph"/>
            <w:spacing w:line="360" w:lineRule="auto"/>
            <w:ind w:left="360"/>
            <w:jc w:val="both"/>
            <w:rPr>
              <w:rFonts w:ascii="Times New Roman" w:hAnsi="Times New Roman" w:cs="Times New Roman"/>
              <w:noProof/>
              <w:sz w:val="24"/>
              <w:szCs w:val="24"/>
            </w:rPr>
          </w:pPr>
        </w:p>
        <w:p w14:paraId="6C634F16" w14:textId="38DDF335" w:rsidR="00EB6B7F" w:rsidRPr="00903717" w:rsidRDefault="00EB6B7F" w:rsidP="00EB6B7F">
          <w:pPr>
            <w:pStyle w:val="ListParagraph"/>
            <w:spacing w:line="360" w:lineRule="auto"/>
            <w:ind w:left="360"/>
            <w:jc w:val="both"/>
            <w:rPr>
              <w:rFonts w:ascii="Times New Roman" w:hAnsi="Times New Roman" w:cs="Times New Roman"/>
              <w:noProof/>
              <w:sz w:val="24"/>
              <w:szCs w:val="24"/>
            </w:rPr>
          </w:pPr>
        </w:p>
        <w:p w14:paraId="6EAC9106" w14:textId="3C0A0028" w:rsidR="00EB6B7F" w:rsidRPr="00903717" w:rsidRDefault="00EB6B7F" w:rsidP="00F313DB">
          <w:pPr>
            <w:spacing w:line="360" w:lineRule="auto"/>
            <w:jc w:val="both"/>
            <w:rPr>
              <w:rFonts w:ascii="Times New Roman" w:hAnsi="Times New Roman" w:cs="Times New Roman"/>
              <w:color w:val="2F2F2F"/>
              <w:sz w:val="24"/>
              <w:szCs w:val="24"/>
            </w:rPr>
          </w:pPr>
        </w:p>
        <w:tbl>
          <w:tblPr>
            <w:tblpPr w:leftFromText="180" w:rightFromText="180" w:vertAnchor="text" w:horzAnchor="margin" w:tblpY="89"/>
            <w:tblW w:w="12265" w:type="dxa"/>
            <w:tblLayout w:type="fixed"/>
            <w:tblCellMar>
              <w:left w:w="115" w:type="dxa"/>
              <w:right w:w="115" w:type="dxa"/>
            </w:tblCellMar>
            <w:tblLook w:val="04A0" w:firstRow="1" w:lastRow="0" w:firstColumn="1" w:lastColumn="0" w:noHBand="0" w:noVBand="1"/>
          </w:tblPr>
          <w:tblGrid>
            <w:gridCol w:w="4440"/>
            <w:gridCol w:w="1054"/>
            <w:gridCol w:w="1682"/>
            <w:gridCol w:w="1812"/>
            <w:gridCol w:w="3277"/>
          </w:tblGrid>
          <w:tr w:rsidR="00A35DA5" w:rsidRPr="00903717" w14:paraId="041D2649" w14:textId="77777777" w:rsidTr="00903717">
            <w:trPr>
              <w:trHeight w:val="146"/>
            </w:trPr>
            <w:tc>
              <w:tcPr>
                <w:tcW w:w="12265" w:type="dxa"/>
                <w:gridSpan w:val="5"/>
                <w:tcBorders>
                  <w:top w:val="single" w:sz="4" w:space="0" w:color="404040"/>
                  <w:left w:val="single" w:sz="4" w:space="0" w:color="404040"/>
                  <w:bottom w:val="single" w:sz="4" w:space="0" w:color="404040"/>
                  <w:right w:val="single" w:sz="4" w:space="0" w:color="404040"/>
                </w:tcBorders>
                <w:shd w:val="clear" w:color="000000" w:fill="D83B01"/>
                <w:noWrap/>
                <w:vAlign w:val="center"/>
                <w:hideMark/>
              </w:tcPr>
              <w:p w14:paraId="5D4A3D43" w14:textId="77777777" w:rsidR="00A35DA5" w:rsidRPr="00903717" w:rsidRDefault="00A35DA5" w:rsidP="00CF5783">
                <w:pPr>
                  <w:spacing w:after="0" w:line="240" w:lineRule="auto"/>
                  <w:rPr>
                    <w:rFonts w:ascii="Times New Roman" w:eastAsia="Times New Roman" w:hAnsi="Times New Roman" w:cs="Times New Roman"/>
                    <w:b/>
                    <w:bCs/>
                    <w:color w:val="F2F2F2"/>
                    <w:sz w:val="24"/>
                    <w:szCs w:val="24"/>
                  </w:rPr>
                </w:pPr>
                <w:r w:rsidRPr="00903717">
                  <w:rPr>
                    <w:rFonts w:ascii="Times New Roman" w:eastAsia="Times New Roman" w:hAnsi="Times New Roman" w:cs="Times New Roman"/>
                    <w:b/>
                    <w:bCs/>
                    <w:color w:val="F2F2F2"/>
                    <w:sz w:val="24"/>
                    <w:szCs w:val="24"/>
                  </w:rPr>
                  <w:t>START-UP COSTS</w:t>
                </w:r>
              </w:p>
            </w:tc>
          </w:tr>
          <w:tr w:rsidR="00A35DA5" w:rsidRPr="00903717" w14:paraId="72D1616C" w14:textId="77777777" w:rsidTr="00903717">
            <w:trPr>
              <w:trHeight w:val="146"/>
            </w:trPr>
            <w:tc>
              <w:tcPr>
                <w:tcW w:w="4440" w:type="dxa"/>
                <w:tcBorders>
                  <w:top w:val="nil"/>
                  <w:left w:val="single" w:sz="4" w:space="0" w:color="404040"/>
                  <w:bottom w:val="single" w:sz="4" w:space="0" w:color="404040"/>
                  <w:right w:val="single" w:sz="4" w:space="0" w:color="404040"/>
                </w:tcBorders>
                <w:shd w:val="clear" w:color="000000" w:fill="E6E6E6"/>
                <w:noWrap/>
                <w:vAlign w:val="center"/>
                <w:hideMark/>
              </w:tcPr>
              <w:p w14:paraId="6D52640E" w14:textId="42AFA820" w:rsidR="00A35DA5" w:rsidRPr="00903717" w:rsidRDefault="00A35DA5" w:rsidP="00CF5783">
                <w:pPr>
                  <w:spacing w:after="0" w:line="240" w:lineRule="auto"/>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Gikuyu Coffee House</w:t>
                </w:r>
              </w:p>
            </w:tc>
            <w:tc>
              <w:tcPr>
                <w:tcW w:w="7825" w:type="dxa"/>
                <w:gridSpan w:val="4"/>
                <w:tcBorders>
                  <w:top w:val="single" w:sz="4" w:space="0" w:color="404040"/>
                  <w:left w:val="nil"/>
                  <w:bottom w:val="single" w:sz="4" w:space="0" w:color="404040"/>
                  <w:right w:val="single" w:sz="4" w:space="0" w:color="404040"/>
                </w:tcBorders>
                <w:shd w:val="clear" w:color="000000" w:fill="E6E6E6"/>
                <w:noWrap/>
                <w:hideMark/>
              </w:tcPr>
              <w:p w14:paraId="0CD56D5E" w14:textId="443396CB" w:rsidR="00A35DA5" w:rsidRPr="00903717" w:rsidRDefault="00903717" w:rsidP="00CF5783">
                <w:pPr>
                  <w:spacing w:after="0" w:line="240" w:lineRule="auto"/>
                  <w:jc w:val="right"/>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January</w:t>
                </w:r>
                <w:r w:rsidR="00A35DA5" w:rsidRPr="00903717">
                  <w:rPr>
                    <w:rFonts w:ascii="Times New Roman" w:eastAsia="Times New Roman" w:hAnsi="Times New Roman" w:cs="Times New Roman"/>
                    <w:b/>
                    <w:bCs/>
                    <w:color w:val="2F2F2F"/>
                    <w:sz w:val="24"/>
                    <w:szCs w:val="24"/>
                  </w:rPr>
                  <w:t xml:space="preserve"> 15, 202</w:t>
                </w:r>
                <w:r w:rsidR="00205F67" w:rsidRPr="00903717">
                  <w:rPr>
                    <w:rFonts w:ascii="Times New Roman" w:eastAsia="Times New Roman" w:hAnsi="Times New Roman" w:cs="Times New Roman"/>
                    <w:b/>
                    <w:bCs/>
                    <w:color w:val="2F2F2F"/>
                    <w:sz w:val="24"/>
                    <w:szCs w:val="24"/>
                  </w:rPr>
                  <w:t>2</w:t>
                </w:r>
              </w:p>
            </w:tc>
          </w:tr>
          <w:tr w:rsidR="00A35DA5" w:rsidRPr="00903717" w14:paraId="63047E65" w14:textId="77777777" w:rsidTr="00903717">
            <w:trPr>
              <w:trHeight w:val="20"/>
            </w:trPr>
            <w:tc>
              <w:tcPr>
                <w:tcW w:w="12265" w:type="dxa"/>
                <w:gridSpan w:val="5"/>
                <w:tcBorders>
                  <w:top w:val="single" w:sz="4" w:space="0" w:color="404040"/>
                  <w:left w:val="single" w:sz="4" w:space="0" w:color="404040"/>
                  <w:bottom w:val="single" w:sz="4" w:space="0" w:color="404040"/>
                  <w:right w:val="single" w:sz="4" w:space="0" w:color="404040"/>
                </w:tcBorders>
                <w:shd w:val="clear" w:color="000000" w:fill="D83B01"/>
                <w:vAlign w:val="center"/>
                <w:hideMark/>
              </w:tcPr>
              <w:p w14:paraId="659367DD" w14:textId="77777777" w:rsidR="00A35DA5" w:rsidRPr="00903717" w:rsidRDefault="00A35DA5" w:rsidP="00CF5783">
                <w:pPr>
                  <w:spacing w:after="0" w:line="240" w:lineRule="auto"/>
                  <w:jc w:val="center"/>
                  <w:rPr>
                    <w:rFonts w:ascii="Times New Roman" w:eastAsia="Times New Roman" w:hAnsi="Times New Roman" w:cs="Times New Roman"/>
                    <w:b/>
                    <w:bCs/>
                    <w:color w:val="F2F2F2"/>
                    <w:sz w:val="24"/>
                    <w:szCs w:val="24"/>
                  </w:rPr>
                </w:pPr>
                <w:r w:rsidRPr="00903717">
                  <w:rPr>
                    <w:rFonts w:ascii="Times New Roman" w:eastAsia="Times New Roman" w:hAnsi="Times New Roman" w:cs="Times New Roman"/>
                    <w:b/>
                    <w:bCs/>
                    <w:color w:val="F2F2F2"/>
                    <w:sz w:val="24"/>
                    <w:szCs w:val="24"/>
                  </w:rPr>
                  <w:t> </w:t>
                </w:r>
              </w:p>
            </w:tc>
          </w:tr>
          <w:tr w:rsidR="00A35DA5" w:rsidRPr="00903717" w14:paraId="68EBEE97" w14:textId="77777777" w:rsidTr="00903717">
            <w:trPr>
              <w:trHeight w:val="146"/>
            </w:trPr>
            <w:tc>
              <w:tcPr>
                <w:tcW w:w="4440" w:type="dxa"/>
                <w:tcBorders>
                  <w:top w:val="nil"/>
                  <w:left w:val="single" w:sz="4" w:space="0" w:color="404040"/>
                  <w:bottom w:val="single" w:sz="4" w:space="0" w:color="404040"/>
                  <w:right w:val="single" w:sz="4" w:space="0" w:color="404040"/>
                </w:tcBorders>
                <w:shd w:val="clear" w:color="000000" w:fill="E6E6E6"/>
                <w:vAlign w:val="center"/>
                <w:hideMark/>
              </w:tcPr>
              <w:p w14:paraId="3E71E539" w14:textId="77777777" w:rsidR="00A35DA5" w:rsidRPr="00903717" w:rsidRDefault="00A35DA5" w:rsidP="00CF5783">
                <w:pPr>
                  <w:spacing w:after="0" w:line="240" w:lineRule="auto"/>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COST ITEMS</w:t>
                </w:r>
              </w:p>
            </w:tc>
            <w:tc>
              <w:tcPr>
                <w:tcW w:w="1054" w:type="dxa"/>
                <w:tcBorders>
                  <w:top w:val="nil"/>
                  <w:left w:val="nil"/>
                  <w:bottom w:val="single" w:sz="4" w:space="0" w:color="404040"/>
                  <w:right w:val="single" w:sz="4" w:space="0" w:color="404040"/>
                </w:tcBorders>
                <w:shd w:val="clear" w:color="000000" w:fill="E6E6E6"/>
                <w:noWrap/>
                <w:vAlign w:val="center"/>
                <w:hideMark/>
              </w:tcPr>
              <w:p w14:paraId="32739134" w14:textId="77777777" w:rsidR="00A35DA5" w:rsidRPr="00903717" w:rsidRDefault="00A35DA5"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MONTHS</w:t>
                </w:r>
              </w:p>
            </w:tc>
            <w:tc>
              <w:tcPr>
                <w:tcW w:w="1682" w:type="dxa"/>
                <w:tcBorders>
                  <w:top w:val="nil"/>
                  <w:left w:val="nil"/>
                  <w:bottom w:val="single" w:sz="4" w:space="0" w:color="404040"/>
                  <w:right w:val="single" w:sz="4" w:space="0" w:color="404040"/>
                </w:tcBorders>
                <w:shd w:val="clear" w:color="000000" w:fill="E6E6E6"/>
                <w:noWrap/>
                <w:vAlign w:val="center"/>
                <w:hideMark/>
              </w:tcPr>
              <w:p w14:paraId="16963509" w14:textId="77777777" w:rsidR="00A35DA5" w:rsidRPr="00903717" w:rsidRDefault="00A35DA5"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COST/ MONTH</w:t>
                </w:r>
              </w:p>
            </w:tc>
            <w:tc>
              <w:tcPr>
                <w:tcW w:w="1812" w:type="dxa"/>
                <w:tcBorders>
                  <w:top w:val="nil"/>
                  <w:left w:val="nil"/>
                  <w:bottom w:val="single" w:sz="4" w:space="0" w:color="404040"/>
                  <w:right w:val="single" w:sz="4" w:space="0" w:color="404040"/>
                </w:tcBorders>
                <w:shd w:val="clear" w:color="000000" w:fill="E6E6E6"/>
                <w:noWrap/>
                <w:vAlign w:val="center"/>
                <w:hideMark/>
              </w:tcPr>
              <w:p w14:paraId="1B7D5624" w14:textId="77777777" w:rsidR="00A35DA5" w:rsidRPr="00903717" w:rsidRDefault="00A35DA5"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ONE-TIME COST</w:t>
                </w:r>
              </w:p>
            </w:tc>
            <w:tc>
              <w:tcPr>
                <w:tcW w:w="3277" w:type="dxa"/>
                <w:tcBorders>
                  <w:top w:val="nil"/>
                  <w:left w:val="nil"/>
                  <w:bottom w:val="single" w:sz="4" w:space="0" w:color="404040"/>
                  <w:right w:val="single" w:sz="4" w:space="0" w:color="404040"/>
                </w:tcBorders>
                <w:shd w:val="clear" w:color="000000" w:fill="E6E6E6"/>
                <w:noWrap/>
                <w:vAlign w:val="center"/>
                <w:hideMark/>
              </w:tcPr>
              <w:p w14:paraId="325E5B93" w14:textId="77777777" w:rsidR="00A35DA5" w:rsidRPr="00903717" w:rsidRDefault="00A35DA5"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TOTAL COST</w:t>
                </w:r>
              </w:p>
            </w:tc>
          </w:tr>
          <w:tr w:rsidR="00A35DA5" w:rsidRPr="00903717" w14:paraId="61A6D9F5" w14:textId="77777777" w:rsidTr="00903717">
            <w:trPr>
              <w:trHeight w:val="20"/>
            </w:trPr>
            <w:tc>
              <w:tcPr>
                <w:tcW w:w="12265" w:type="dxa"/>
                <w:gridSpan w:val="5"/>
                <w:tcBorders>
                  <w:top w:val="single" w:sz="4" w:space="0" w:color="404040"/>
                  <w:left w:val="single" w:sz="4" w:space="0" w:color="404040"/>
                  <w:bottom w:val="single" w:sz="4" w:space="0" w:color="404040"/>
                  <w:right w:val="single" w:sz="4" w:space="0" w:color="404040"/>
                </w:tcBorders>
                <w:shd w:val="clear" w:color="000000" w:fill="D83B01"/>
                <w:vAlign w:val="center"/>
                <w:hideMark/>
              </w:tcPr>
              <w:p w14:paraId="3E2D0F0A" w14:textId="77777777" w:rsidR="00A35DA5" w:rsidRPr="00903717" w:rsidRDefault="00A35DA5" w:rsidP="00CF5783">
                <w:pPr>
                  <w:spacing w:after="0" w:line="240" w:lineRule="auto"/>
                  <w:jc w:val="center"/>
                  <w:rPr>
                    <w:rFonts w:ascii="Times New Roman" w:eastAsia="Times New Roman" w:hAnsi="Times New Roman" w:cs="Times New Roman"/>
                    <w:b/>
                    <w:bCs/>
                    <w:color w:val="F2F2F2"/>
                    <w:sz w:val="24"/>
                    <w:szCs w:val="24"/>
                  </w:rPr>
                </w:pPr>
                <w:r w:rsidRPr="00903717">
                  <w:rPr>
                    <w:rFonts w:ascii="Times New Roman" w:eastAsia="Times New Roman" w:hAnsi="Times New Roman" w:cs="Times New Roman"/>
                    <w:b/>
                    <w:bCs/>
                    <w:color w:val="F2F2F2"/>
                    <w:sz w:val="24"/>
                    <w:szCs w:val="24"/>
                  </w:rPr>
                  <w:t> </w:t>
                </w:r>
              </w:p>
            </w:tc>
          </w:tr>
          <w:tr w:rsidR="00A35DA5" w:rsidRPr="00903717" w14:paraId="6CB36BDD" w14:textId="77777777" w:rsidTr="00903717">
            <w:trPr>
              <w:trHeight w:val="325"/>
            </w:trPr>
            <w:tc>
              <w:tcPr>
                <w:tcW w:w="4440" w:type="dxa"/>
                <w:tcBorders>
                  <w:top w:val="nil"/>
                  <w:left w:val="single" w:sz="4" w:space="0" w:color="404040"/>
                  <w:bottom w:val="single" w:sz="4" w:space="0" w:color="404040"/>
                  <w:right w:val="single" w:sz="4" w:space="0" w:color="404040"/>
                </w:tcBorders>
                <w:shd w:val="clear" w:color="000000" w:fill="E6E6E6"/>
                <w:vAlign w:val="center"/>
                <w:hideMark/>
              </w:tcPr>
              <w:p w14:paraId="59047859" w14:textId="77777777" w:rsidR="00A35DA5" w:rsidRPr="00903717" w:rsidRDefault="00A35DA5" w:rsidP="00CF5783">
                <w:pPr>
                  <w:spacing w:after="0" w:line="240" w:lineRule="auto"/>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Advertising/Marketing</w:t>
                </w:r>
              </w:p>
            </w:tc>
            <w:tc>
              <w:tcPr>
                <w:tcW w:w="1054" w:type="dxa"/>
                <w:tcBorders>
                  <w:top w:val="nil"/>
                  <w:left w:val="nil"/>
                  <w:bottom w:val="single" w:sz="4" w:space="0" w:color="404040"/>
                  <w:right w:val="single" w:sz="4" w:space="0" w:color="404040"/>
                </w:tcBorders>
                <w:shd w:val="clear" w:color="000000" w:fill="E6E6E6"/>
                <w:noWrap/>
                <w:vAlign w:val="center"/>
                <w:hideMark/>
              </w:tcPr>
              <w:p w14:paraId="1B89E133"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3</w:t>
                </w:r>
              </w:p>
            </w:tc>
            <w:tc>
              <w:tcPr>
                <w:tcW w:w="1682" w:type="dxa"/>
                <w:tcBorders>
                  <w:top w:val="nil"/>
                  <w:left w:val="nil"/>
                  <w:bottom w:val="single" w:sz="4" w:space="0" w:color="404040"/>
                  <w:right w:val="single" w:sz="4" w:space="0" w:color="404040"/>
                </w:tcBorders>
                <w:shd w:val="clear" w:color="000000" w:fill="E6E6E6"/>
                <w:noWrap/>
                <w:vAlign w:val="center"/>
                <w:hideMark/>
              </w:tcPr>
              <w:p w14:paraId="13912677"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$300</w:t>
                </w:r>
              </w:p>
            </w:tc>
            <w:tc>
              <w:tcPr>
                <w:tcW w:w="1812" w:type="dxa"/>
                <w:tcBorders>
                  <w:top w:val="nil"/>
                  <w:left w:val="nil"/>
                  <w:bottom w:val="single" w:sz="4" w:space="0" w:color="404040"/>
                  <w:right w:val="single" w:sz="4" w:space="0" w:color="404040"/>
                </w:tcBorders>
                <w:shd w:val="clear" w:color="000000" w:fill="E6E6E6"/>
                <w:noWrap/>
                <w:vAlign w:val="center"/>
                <w:hideMark/>
              </w:tcPr>
              <w:p w14:paraId="427D5AE7"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$2,000</w:t>
                </w:r>
              </w:p>
            </w:tc>
            <w:tc>
              <w:tcPr>
                <w:tcW w:w="3277" w:type="dxa"/>
                <w:tcBorders>
                  <w:top w:val="nil"/>
                  <w:left w:val="nil"/>
                  <w:bottom w:val="single" w:sz="4" w:space="0" w:color="404040"/>
                  <w:right w:val="single" w:sz="4" w:space="0" w:color="404040"/>
                </w:tcBorders>
                <w:shd w:val="clear" w:color="000000" w:fill="E6E6E6"/>
                <w:noWrap/>
                <w:vAlign w:val="center"/>
                <w:hideMark/>
              </w:tcPr>
              <w:p w14:paraId="5E15282F"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$2,900</w:t>
                </w:r>
              </w:p>
            </w:tc>
          </w:tr>
          <w:tr w:rsidR="00A35DA5" w:rsidRPr="00903717" w14:paraId="40D31CB7" w14:textId="77777777" w:rsidTr="00903717">
            <w:trPr>
              <w:trHeight w:val="325"/>
            </w:trPr>
            <w:tc>
              <w:tcPr>
                <w:tcW w:w="4440" w:type="dxa"/>
                <w:tcBorders>
                  <w:top w:val="nil"/>
                  <w:left w:val="single" w:sz="4" w:space="0" w:color="404040"/>
                  <w:bottom w:val="single" w:sz="4" w:space="0" w:color="404040"/>
                  <w:right w:val="single" w:sz="4" w:space="0" w:color="404040"/>
                </w:tcBorders>
                <w:shd w:val="clear" w:color="000000" w:fill="E6E6E6"/>
                <w:vAlign w:val="center"/>
                <w:hideMark/>
              </w:tcPr>
              <w:p w14:paraId="3A3DE07E" w14:textId="77777777" w:rsidR="00A35DA5" w:rsidRPr="00903717" w:rsidRDefault="00A35DA5" w:rsidP="00CF5783">
                <w:pPr>
                  <w:spacing w:after="0" w:line="240" w:lineRule="auto"/>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Employee Salaries</w:t>
                </w:r>
              </w:p>
            </w:tc>
            <w:tc>
              <w:tcPr>
                <w:tcW w:w="1054" w:type="dxa"/>
                <w:tcBorders>
                  <w:top w:val="nil"/>
                  <w:left w:val="nil"/>
                  <w:bottom w:val="single" w:sz="4" w:space="0" w:color="404040"/>
                  <w:right w:val="single" w:sz="4" w:space="0" w:color="404040"/>
                </w:tcBorders>
                <w:shd w:val="clear" w:color="000000" w:fill="E6E6E6"/>
                <w:noWrap/>
                <w:vAlign w:val="center"/>
                <w:hideMark/>
              </w:tcPr>
              <w:p w14:paraId="72DA0821"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4</w:t>
                </w:r>
              </w:p>
            </w:tc>
            <w:tc>
              <w:tcPr>
                <w:tcW w:w="1682" w:type="dxa"/>
                <w:tcBorders>
                  <w:top w:val="nil"/>
                  <w:left w:val="nil"/>
                  <w:bottom w:val="single" w:sz="4" w:space="0" w:color="404040"/>
                  <w:right w:val="single" w:sz="4" w:space="0" w:color="404040"/>
                </w:tcBorders>
                <w:shd w:val="clear" w:color="000000" w:fill="E6E6E6"/>
                <w:noWrap/>
                <w:vAlign w:val="center"/>
                <w:hideMark/>
              </w:tcPr>
              <w:p w14:paraId="3176C955"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$3,500</w:t>
                </w:r>
              </w:p>
            </w:tc>
            <w:tc>
              <w:tcPr>
                <w:tcW w:w="1812" w:type="dxa"/>
                <w:tcBorders>
                  <w:top w:val="nil"/>
                  <w:left w:val="nil"/>
                  <w:bottom w:val="single" w:sz="4" w:space="0" w:color="404040"/>
                  <w:right w:val="single" w:sz="4" w:space="0" w:color="404040"/>
                </w:tcBorders>
                <w:shd w:val="clear" w:color="000000" w:fill="E6E6E6"/>
                <w:noWrap/>
                <w:vAlign w:val="center"/>
                <w:hideMark/>
              </w:tcPr>
              <w:p w14:paraId="351698B9"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$2</w:t>
                </w:r>
              </w:p>
            </w:tc>
            <w:tc>
              <w:tcPr>
                <w:tcW w:w="3277" w:type="dxa"/>
                <w:tcBorders>
                  <w:top w:val="nil"/>
                  <w:left w:val="nil"/>
                  <w:bottom w:val="single" w:sz="4" w:space="0" w:color="404040"/>
                  <w:right w:val="single" w:sz="4" w:space="0" w:color="404040"/>
                </w:tcBorders>
                <w:shd w:val="clear" w:color="000000" w:fill="E6E6E6"/>
                <w:noWrap/>
                <w:vAlign w:val="center"/>
                <w:hideMark/>
              </w:tcPr>
              <w:p w14:paraId="3EEDB8B0"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$14,002</w:t>
                </w:r>
              </w:p>
            </w:tc>
          </w:tr>
          <w:tr w:rsidR="00A35DA5" w:rsidRPr="00903717" w14:paraId="04665B70" w14:textId="77777777" w:rsidTr="00903717">
            <w:trPr>
              <w:trHeight w:val="325"/>
            </w:trPr>
            <w:tc>
              <w:tcPr>
                <w:tcW w:w="4440" w:type="dxa"/>
                <w:tcBorders>
                  <w:top w:val="nil"/>
                  <w:left w:val="single" w:sz="4" w:space="0" w:color="404040"/>
                  <w:bottom w:val="single" w:sz="4" w:space="0" w:color="404040"/>
                  <w:right w:val="single" w:sz="4" w:space="0" w:color="404040"/>
                </w:tcBorders>
                <w:shd w:val="clear" w:color="000000" w:fill="E6E6E6"/>
                <w:vAlign w:val="center"/>
                <w:hideMark/>
              </w:tcPr>
              <w:p w14:paraId="7E017E14" w14:textId="77777777" w:rsidR="00A35DA5" w:rsidRPr="00903717" w:rsidRDefault="00A35DA5" w:rsidP="00CF5783">
                <w:pPr>
                  <w:spacing w:after="0" w:line="240" w:lineRule="auto"/>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Employee Payroll Taxes and Benefits</w:t>
                </w:r>
              </w:p>
            </w:tc>
            <w:tc>
              <w:tcPr>
                <w:tcW w:w="1054" w:type="dxa"/>
                <w:tcBorders>
                  <w:top w:val="nil"/>
                  <w:left w:val="nil"/>
                  <w:bottom w:val="single" w:sz="4" w:space="0" w:color="404040"/>
                  <w:right w:val="single" w:sz="4" w:space="0" w:color="404040"/>
                </w:tcBorders>
                <w:shd w:val="clear" w:color="000000" w:fill="E6E6E6"/>
                <w:noWrap/>
                <w:vAlign w:val="center"/>
                <w:hideMark/>
              </w:tcPr>
              <w:p w14:paraId="1A4ED129"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4</w:t>
                </w:r>
              </w:p>
            </w:tc>
            <w:tc>
              <w:tcPr>
                <w:tcW w:w="1682" w:type="dxa"/>
                <w:tcBorders>
                  <w:top w:val="nil"/>
                  <w:left w:val="nil"/>
                  <w:bottom w:val="single" w:sz="4" w:space="0" w:color="404040"/>
                  <w:right w:val="single" w:sz="4" w:space="0" w:color="404040"/>
                </w:tcBorders>
                <w:shd w:val="clear" w:color="000000" w:fill="E6E6E6"/>
                <w:noWrap/>
                <w:vAlign w:val="center"/>
                <w:hideMark/>
              </w:tcPr>
              <w:p w14:paraId="5CBACA2A"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$500</w:t>
                </w:r>
              </w:p>
            </w:tc>
            <w:tc>
              <w:tcPr>
                <w:tcW w:w="1812" w:type="dxa"/>
                <w:tcBorders>
                  <w:top w:val="nil"/>
                  <w:left w:val="nil"/>
                  <w:bottom w:val="single" w:sz="4" w:space="0" w:color="404040"/>
                  <w:right w:val="single" w:sz="4" w:space="0" w:color="404040"/>
                </w:tcBorders>
                <w:shd w:val="clear" w:color="000000" w:fill="E6E6E6"/>
                <w:noWrap/>
                <w:vAlign w:val="center"/>
                <w:hideMark/>
              </w:tcPr>
              <w:p w14:paraId="04EA96E9"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$2,000</w:t>
                </w:r>
              </w:p>
            </w:tc>
            <w:tc>
              <w:tcPr>
                <w:tcW w:w="3277" w:type="dxa"/>
                <w:tcBorders>
                  <w:top w:val="nil"/>
                  <w:left w:val="nil"/>
                  <w:bottom w:val="single" w:sz="4" w:space="0" w:color="404040"/>
                  <w:right w:val="single" w:sz="4" w:space="0" w:color="404040"/>
                </w:tcBorders>
                <w:shd w:val="clear" w:color="000000" w:fill="E6E6E6"/>
                <w:noWrap/>
                <w:vAlign w:val="center"/>
                <w:hideMark/>
              </w:tcPr>
              <w:p w14:paraId="36AC2078"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$4,000</w:t>
                </w:r>
              </w:p>
            </w:tc>
          </w:tr>
          <w:tr w:rsidR="00A35DA5" w:rsidRPr="00903717" w14:paraId="7AC93A7C" w14:textId="77777777" w:rsidTr="00903717">
            <w:trPr>
              <w:trHeight w:val="325"/>
            </w:trPr>
            <w:tc>
              <w:tcPr>
                <w:tcW w:w="4440" w:type="dxa"/>
                <w:tcBorders>
                  <w:top w:val="nil"/>
                  <w:left w:val="single" w:sz="4" w:space="0" w:color="404040"/>
                  <w:bottom w:val="single" w:sz="4" w:space="0" w:color="404040"/>
                  <w:right w:val="single" w:sz="4" w:space="0" w:color="404040"/>
                </w:tcBorders>
                <w:shd w:val="clear" w:color="000000" w:fill="E6E6E6"/>
                <w:vAlign w:val="center"/>
                <w:hideMark/>
              </w:tcPr>
              <w:p w14:paraId="65CE81DF" w14:textId="77777777" w:rsidR="00A35DA5" w:rsidRPr="00903717" w:rsidRDefault="00A35DA5" w:rsidP="00CF5783">
                <w:pPr>
                  <w:spacing w:after="0" w:line="240" w:lineRule="auto"/>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Rent/Lease Payments/Utilities</w:t>
                </w:r>
              </w:p>
            </w:tc>
            <w:tc>
              <w:tcPr>
                <w:tcW w:w="1054" w:type="dxa"/>
                <w:tcBorders>
                  <w:top w:val="nil"/>
                  <w:left w:val="nil"/>
                  <w:bottom w:val="single" w:sz="4" w:space="0" w:color="404040"/>
                  <w:right w:val="single" w:sz="4" w:space="0" w:color="404040"/>
                </w:tcBorders>
                <w:shd w:val="clear" w:color="000000" w:fill="E6E6E6"/>
                <w:noWrap/>
                <w:vAlign w:val="center"/>
                <w:hideMark/>
              </w:tcPr>
              <w:p w14:paraId="3E592BF7"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4</w:t>
                </w:r>
              </w:p>
            </w:tc>
            <w:tc>
              <w:tcPr>
                <w:tcW w:w="1682" w:type="dxa"/>
                <w:tcBorders>
                  <w:top w:val="nil"/>
                  <w:left w:val="nil"/>
                  <w:bottom w:val="single" w:sz="4" w:space="0" w:color="404040"/>
                  <w:right w:val="single" w:sz="4" w:space="0" w:color="404040"/>
                </w:tcBorders>
                <w:shd w:val="clear" w:color="000000" w:fill="E6E6E6"/>
                <w:noWrap/>
                <w:vAlign w:val="center"/>
                <w:hideMark/>
              </w:tcPr>
              <w:p w14:paraId="7DF88868"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$750</w:t>
                </w:r>
              </w:p>
            </w:tc>
            <w:tc>
              <w:tcPr>
                <w:tcW w:w="1812" w:type="dxa"/>
                <w:tcBorders>
                  <w:top w:val="nil"/>
                  <w:left w:val="nil"/>
                  <w:bottom w:val="single" w:sz="4" w:space="0" w:color="404040"/>
                  <w:right w:val="single" w:sz="4" w:space="0" w:color="404040"/>
                </w:tcBorders>
                <w:shd w:val="clear" w:color="000000" w:fill="E6E6E6"/>
                <w:noWrap/>
                <w:vAlign w:val="center"/>
                <w:hideMark/>
              </w:tcPr>
              <w:p w14:paraId="4295EA47"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$3,000</w:t>
                </w:r>
              </w:p>
            </w:tc>
            <w:tc>
              <w:tcPr>
                <w:tcW w:w="3277" w:type="dxa"/>
                <w:tcBorders>
                  <w:top w:val="nil"/>
                  <w:left w:val="nil"/>
                  <w:bottom w:val="single" w:sz="4" w:space="0" w:color="404040"/>
                  <w:right w:val="single" w:sz="4" w:space="0" w:color="404040"/>
                </w:tcBorders>
                <w:shd w:val="clear" w:color="000000" w:fill="E6E6E6"/>
                <w:noWrap/>
                <w:vAlign w:val="center"/>
                <w:hideMark/>
              </w:tcPr>
              <w:p w14:paraId="0C49803C"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$6,000</w:t>
                </w:r>
              </w:p>
            </w:tc>
          </w:tr>
          <w:tr w:rsidR="00A35DA5" w:rsidRPr="00903717" w14:paraId="2C78E273" w14:textId="77777777" w:rsidTr="00903717">
            <w:trPr>
              <w:trHeight w:val="325"/>
            </w:trPr>
            <w:tc>
              <w:tcPr>
                <w:tcW w:w="4440" w:type="dxa"/>
                <w:tcBorders>
                  <w:top w:val="nil"/>
                  <w:left w:val="single" w:sz="4" w:space="0" w:color="404040"/>
                  <w:bottom w:val="single" w:sz="4" w:space="0" w:color="404040"/>
                  <w:right w:val="single" w:sz="4" w:space="0" w:color="404040"/>
                </w:tcBorders>
                <w:shd w:val="clear" w:color="000000" w:fill="E6E6E6"/>
                <w:vAlign w:val="center"/>
                <w:hideMark/>
              </w:tcPr>
              <w:p w14:paraId="14D5AC33" w14:textId="77777777" w:rsidR="00A35DA5" w:rsidRPr="00903717" w:rsidRDefault="00A35DA5" w:rsidP="00CF5783">
                <w:pPr>
                  <w:spacing w:after="0" w:line="240" w:lineRule="auto"/>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Postage/Shipping</w:t>
                </w:r>
              </w:p>
            </w:tc>
            <w:tc>
              <w:tcPr>
                <w:tcW w:w="1054" w:type="dxa"/>
                <w:tcBorders>
                  <w:top w:val="nil"/>
                  <w:left w:val="nil"/>
                  <w:bottom w:val="single" w:sz="4" w:space="0" w:color="404040"/>
                  <w:right w:val="single" w:sz="4" w:space="0" w:color="404040"/>
                </w:tcBorders>
                <w:shd w:val="clear" w:color="000000" w:fill="E6E6E6"/>
                <w:noWrap/>
                <w:vAlign w:val="center"/>
                <w:hideMark/>
              </w:tcPr>
              <w:p w14:paraId="643BCB76"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1</w:t>
                </w:r>
              </w:p>
            </w:tc>
            <w:tc>
              <w:tcPr>
                <w:tcW w:w="1682" w:type="dxa"/>
                <w:tcBorders>
                  <w:top w:val="nil"/>
                  <w:left w:val="nil"/>
                  <w:bottom w:val="single" w:sz="4" w:space="0" w:color="404040"/>
                  <w:right w:val="single" w:sz="4" w:space="0" w:color="404040"/>
                </w:tcBorders>
                <w:shd w:val="clear" w:color="000000" w:fill="E6E6E6"/>
                <w:noWrap/>
                <w:vAlign w:val="center"/>
                <w:hideMark/>
              </w:tcPr>
              <w:p w14:paraId="64F94AC7"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$25</w:t>
                </w:r>
              </w:p>
            </w:tc>
            <w:tc>
              <w:tcPr>
                <w:tcW w:w="1812" w:type="dxa"/>
                <w:tcBorders>
                  <w:top w:val="nil"/>
                  <w:left w:val="nil"/>
                  <w:bottom w:val="single" w:sz="4" w:space="0" w:color="404040"/>
                  <w:right w:val="single" w:sz="4" w:space="0" w:color="404040"/>
                </w:tcBorders>
                <w:shd w:val="clear" w:color="000000" w:fill="E6E6E6"/>
                <w:noWrap/>
                <w:vAlign w:val="center"/>
                <w:hideMark/>
              </w:tcPr>
              <w:p w14:paraId="4AB69720"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$25</w:t>
                </w:r>
              </w:p>
            </w:tc>
            <w:tc>
              <w:tcPr>
                <w:tcW w:w="3277" w:type="dxa"/>
                <w:tcBorders>
                  <w:top w:val="nil"/>
                  <w:left w:val="nil"/>
                  <w:bottom w:val="single" w:sz="4" w:space="0" w:color="404040"/>
                  <w:right w:val="single" w:sz="4" w:space="0" w:color="404040"/>
                </w:tcBorders>
                <w:shd w:val="clear" w:color="000000" w:fill="E6E6E6"/>
                <w:noWrap/>
                <w:vAlign w:val="center"/>
                <w:hideMark/>
              </w:tcPr>
              <w:p w14:paraId="59D07081"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$50</w:t>
                </w:r>
              </w:p>
            </w:tc>
          </w:tr>
          <w:tr w:rsidR="00A35DA5" w:rsidRPr="00903717" w14:paraId="66248F8B" w14:textId="77777777" w:rsidTr="00903717">
            <w:trPr>
              <w:trHeight w:val="325"/>
            </w:trPr>
            <w:tc>
              <w:tcPr>
                <w:tcW w:w="4440" w:type="dxa"/>
                <w:tcBorders>
                  <w:top w:val="nil"/>
                  <w:left w:val="single" w:sz="4" w:space="0" w:color="404040"/>
                  <w:bottom w:val="single" w:sz="4" w:space="0" w:color="404040"/>
                  <w:right w:val="single" w:sz="4" w:space="0" w:color="404040"/>
                </w:tcBorders>
                <w:shd w:val="clear" w:color="000000" w:fill="E6E6E6"/>
                <w:vAlign w:val="center"/>
                <w:hideMark/>
              </w:tcPr>
              <w:p w14:paraId="34942A99" w14:textId="77777777" w:rsidR="00A35DA5" w:rsidRPr="00903717" w:rsidRDefault="00A35DA5" w:rsidP="00CF5783">
                <w:pPr>
                  <w:spacing w:after="0" w:line="240" w:lineRule="auto"/>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Communication/Telephone</w:t>
                </w:r>
              </w:p>
            </w:tc>
            <w:tc>
              <w:tcPr>
                <w:tcW w:w="1054" w:type="dxa"/>
                <w:tcBorders>
                  <w:top w:val="nil"/>
                  <w:left w:val="nil"/>
                  <w:bottom w:val="single" w:sz="4" w:space="0" w:color="404040"/>
                  <w:right w:val="single" w:sz="4" w:space="0" w:color="404040"/>
                </w:tcBorders>
                <w:shd w:val="clear" w:color="000000" w:fill="E6E6E6"/>
                <w:noWrap/>
                <w:vAlign w:val="center"/>
                <w:hideMark/>
              </w:tcPr>
              <w:p w14:paraId="3332FABC"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4</w:t>
                </w:r>
              </w:p>
            </w:tc>
            <w:tc>
              <w:tcPr>
                <w:tcW w:w="1682" w:type="dxa"/>
                <w:tcBorders>
                  <w:top w:val="nil"/>
                  <w:left w:val="nil"/>
                  <w:bottom w:val="single" w:sz="4" w:space="0" w:color="404040"/>
                  <w:right w:val="single" w:sz="4" w:space="0" w:color="404040"/>
                </w:tcBorders>
                <w:shd w:val="clear" w:color="000000" w:fill="E6E6E6"/>
                <w:noWrap/>
                <w:vAlign w:val="center"/>
                <w:hideMark/>
              </w:tcPr>
              <w:p w14:paraId="45C9DF41"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$70</w:t>
                </w:r>
              </w:p>
            </w:tc>
            <w:tc>
              <w:tcPr>
                <w:tcW w:w="1812" w:type="dxa"/>
                <w:tcBorders>
                  <w:top w:val="nil"/>
                  <w:left w:val="nil"/>
                  <w:bottom w:val="single" w:sz="4" w:space="0" w:color="404040"/>
                  <w:right w:val="single" w:sz="4" w:space="0" w:color="404040"/>
                </w:tcBorders>
                <w:shd w:val="clear" w:color="000000" w:fill="E6E6E6"/>
                <w:noWrap/>
                <w:vAlign w:val="center"/>
                <w:hideMark/>
              </w:tcPr>
              <w:p w14:paraId="6C869C19"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$280</w:t>
                </w:r>
              </w:p>
            </w:tc>
            <w:tc>
              <w:tcPr>
                <w:tcW w:w="3277" w:type="dxa"/>
                <w:tcBorders>
                  <w:top w:val="nil"/>
                  <w:left w:val="nil"/>
                  <w:bottom w:val="single" w:sz="4" w:space="0" w:color="404040"/>
                  <w:right w:val="single" w:sz="4" w:space="0" w:color="404040"/>
                </w:tcBorders>
                <w:shd w:val="clear" w:color="000000" w:fill="E6E6E6"/>
                <w:noWrap/>
                <w:vAlign w:val="center"/>
                <w:hideMark/>
              </w:tcPr>
              <w:p w14:paraId="031F62F9"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$560</w:t>
                </w:r>
              </w:p>
            </w:tc>
          </w:tr>
          <w:tr w:rsidR="00A35DA5" w:rsidRPr="00903717" w14:paraId="0A35CD37" w14:textId="77777777" w:rsidTr="00903717">
            <w:trPr>
              <w:trHeight w:val="325"/>
            </w:trPr>
            <w:tc>
              <w:tcPr>
                <w:tcW w:w="4440" w:type="dxa"/>
                <w:tcBorders>
                  <w:top w:val="nil"/>
                  <w:left w:val="single" w:sz="4" w:space="0" w:color="404040"/>
                  <w:bottom w:val="single" w:sz="4" w:space="0" w:color="404040"/>
                  <w:right w:val="single" w:sz="4" w:space="0" w:color="404040"/>
                </w:tcBorders>
                <w:shd w:val="clear" w:color="000000" w:fill="E6E6E6"/>
                <w:vAlign w:val="center"/>
                <w:hideMark/>
              </w:tcPr>
              <w:p w14:paraId="23A3C455" w14:textId="77777777" w:rsidR="00A35DA5" w:rsidRPr="00903717" w:rsidRDefault="00A35DA5" w:rsidP="00CF5783">
                <w:pPr>
                  <w:spacing w:after="0" w:line="240" w:lineRule="auto"/>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Computer Equipment</w:t>
                </w:r>
              </w:p>
            </w:tc>
            <w:tc>
              <w:tcPr>
                <w:tcW w:w="1054" w:type="dxa"/>
                <w:tcBorders>
                  <w:top w:val="nil"/>
                  <w:left w:val="nil"/>
                  <w:bottom w:val="single" w:sz="4" w:space="0" w:color="404040"/>
                  <w:right w:val="single" w:sz="4" w:space="0" w:color="404040"/>
                </w:tcBorders>
                <w:shd w:val="clear" w:color="000000" w:fill="E6E6E6"/>
                <w:noWrap/>
                <w:vAlign w:val="center"/>
                <w:hideMark/>
              </w:tcPr>
              <w:p w14:paraId="5CAFAC85"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w:t>
                </w:r>
              </w:p>
            </w:tc>
            <w:tc>
              <w:tcPr>
                <w:tcW w:w="1682" w:type="dxa"/>
                <w:tcBorders>
                  <w:top w:val="nil"/>
                  <w:left w:val="nil"/>
                  <w:bottom w:val="single" w:sz="4" w:space="0" w:color="404040"/>
                  <w:right w:val="single" w:sz="4" w:space="0" w:color="404040"/>
                </w:tcBorders>
                <w:shd w:val="clear" w:color="000000" w:fill="E6E6E6"/>
                <w:noWrap/>
                <w:vAlign w:val="center"/>
                <w:hideMark/>
              </w:tcPr>
              <w:p w14:paraId="5A7A5AA2"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$0</w:t>
                </w:r>
              </w:p>
            </w:tc>
            <w:tc>
              <w:tcPr>
                <w:tcW w:w="1812" w:type="dxa"/>
                <w:tcBorders>
                  <w:top w:val="nil"/>
                  <w:left w:val="nil"/>
                  <w:bottom w:val="single" w:sz="4" w:space="0" w:color="404040"/>
                  <w:right w:val="single" w:sz="4" w:space="0" w:color="404040"/>
                </w:tcBorders>
                <w:shd w:val="clear" w:color="000000" w:fill="E6E6E6"/>
                <w:noWrap/>
                <w:vAlign w:val="center"/>
                <w:hideMark/>
              </w:tcPr>
              <w:p w14:paraId="22F3DD68"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$1,500</w:t>
                </w:r>
              </w:p>
            </w:tc>
            <w:tc>
              <w:tcPr>
                <w:tcW w:w="3277" w:type="dxa"/>
                <w:tcBorders>
                  <w:top w:val="nil"/>
                  <w:left w:val="nil"/>
                  <w:bottom w:val="single" w:sz="4" w:space="0" w:color="404040"/>
                  <w:right w:val="single" w:sz="4" w:space="0" w:color="404040"/>
                </w:tcBorders>
                <w:shd w:val="clear" w:color="000000" w:fill="E6E6E6"/>
                <w:noWrap/>
                <w:vAlign w:val="center"/>
                <w:hideMark/>
              </w:tcPr>
              <w:p w14:paraId="0081AF7C"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$1,500</w:t>
                </w:r>
              </w:p>
            </w:tc>
          </w:tr>
          <w:tr w:rsidR="00A35DA5" w:rsidRPr="00903717" w14:paraId="255FF5DF" w14:textId="77777777" w:rsidTr="00903717">
            <w:trPr>
              <w:trHeight w:val="325"/>
            </w:trPr>
            <w:tc>
              <w:tcPr>
                <w:tcW w:w="4440" w:type="dxa"/>
                <w:tcBorders>
                  <w:top w:val="nil"/>
                  <w:left w:val="single" w:sz="4" w:space="0" w:color="404040"/>
                  <w:bottom w:val="single" w:sz="4" w:space="0" w:color="404040"/>
                  <w:right w:val="single" w:sz="4" w:space="0" w:color="404040"/>
                </w:tcBorders>
                <w:shd w:val="clear" w:color="000000" w:fill="E6E6E6"/>
                <w:vAlign w:val="center"/>
                <w:hideMark/>
              </w:tcPr>
              <w:p w14:paraId="4D0E6E0E" w14:textId="77777777" w:rsidR="00A35DA5" w:rsidRPr="00903717" w:rsidRDefault="00A35DA5" w:rsidP="00CF5783">
                <w:pPr>
                  <w:spacing w:after="0" w:line="240" w:lineRule="auto"/>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Computer Software</w:t>
                </w:r>
              </w:p>
            </w:tc>
            <w:tc>
              <w:tcPr>
                <w:tcW w:w="1054" w:type="dxa"/>
                <w:tcBorders>
                  <w:top w:val="nil"/>
                  <w:left w:val="nil"/>
                  <w:bottom w:val="single" w:sz="4" w:space="0" w:color="404040"/>
                  <w:right w:val="single" w:sz="4" w:space="0" w:color="404040"/>
                </w:tcBorders>
                <w:shd w:val="clear" w:color="000000" w:fill="E6E6E6"/>
                <w:noWrap/>
                <w:vAlign w:val="center"/>
                <w:hideMark/>
              </w:tcPr>
              <w:p w14:paraId="3DA0E178"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w:t>
                </w:r>
              </w:p>
            </w:tc>
            <w:tc>
              <w:tcPr>
                <w:tcW w:w="1682" w:type="dxa"/>
                <w:tcBorders>
                  <w:top w:val="nil"/>
                  <w:left w:val="nil"/>
                  <w:bottom w:val="single" w:sz="4" w:space="0" w:color="404040"/>
                  <w:right w:val="single" w:sz="4" w:space="0" w:color="404040"/>
                </w:tcBorders>
                <w:shd w:val="clear" w:color="000000" w:fill="E6E6E6"/>
                <w:noWrap/>
                <w:vAlign w:val="center"/>
                <w:hideMark/>
              </w:tcPr>
              <w:p w14:paraId="5FF69A99"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$0</w:t>
                </w:r>
              </w:p>
            </w:tc>
            <w:tc>
              <w:tcPr>
                <w:tcW w:w="1812" w:type="dxa"/>
                <w:tcBorders>
                  <w:top w:val="nil"/>
                  <w:left w:val="nil"/>
                  <w:bottom w:val="single" w:sz="4" w:space="0" w:color="404040"/>
                  <w:right w:val="single" w:sz="4" w:space="0" w:color="404040"/>
                </w:tcBorders>
                <w:shd w:val="clear" w:color="000000" w:fill="E6E6E6"/>
                <w:noWrap/>
                <w:vAlign w:val="center"/>
                <w:hideMark/>
              </w:tcPr>
              <w:p w14:paraId="1295CFE7"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$300</w:t>
                </w:r>
              </w:p>
            </w:tc>
            <w:tc>
              <w:tcPr>
                <w:tcW w:w="3277" w:type="dxa"/>
                <w:tcBorders>
                  <w:top w:val="nil"/>
                  <w:left w:val="nil"/>
                  <w:bottom w:val="single" w:sz="4" w:space="0" w:color="404040"/>
                  <w:right w:val="single" w:sz="4" w:space="0" w:color="404040"/>
                </w:tcBorders>
                <w:shd w:val="clear" w:color="000000" w:fill="E6E6E6"/>
                <w:noWrap/>
                <w:vAlign w:val="center"/>
                <w:hideMark/>
              </w:tcPr>
              <w:p w14:paraId="18558F1C"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$300</w:t>
                </w:r>
              </w:p>
            </w:tc>
          </w:tr>
          <w:tr w:rsidR="00A35DA5" w:rsidRPr="00903717" w14:paraId="0D5D1CE7" w14:textId="77777777" w:rsidTr="00903717">
            <w:trPr>
              <w:trHeight w:val="325"/>
            </w:trPr>
            <w:tc>
              <w:tcPr>
                <w:tcW w:w="4440" w:type="dxa"/>
                <w:tcBorders>
                  <w:top w:val="nil"/>
                  <w:left w:val="single" w:sz="4" w:space="0" w:color="404040"/>
                  <w:bottom w:val="single" w:sz="4" w:space="0" w:color="404040"/>
                  <w:right w:val="single" w:sz="4" w:space="0" w:color="404040"/>
                </w:tcBorders>
                <w:shd w:val="clear" w:color="000000" w:fill="E6E6E6"/>
                <w:vAlign w:val="center"/>
                <w:hideMark/>
              </w:tcPr>
              <w:p w14:paraId="6D683789" w14:textId="77777777" w:rsidR="00A35DA5" w:rsidRPr="00903717" w:rsidRDefault="00A35DA5" w:rsidP="00CF5783">
                <w:pPr>
                  <w:spacing w:after="0" w:line="240" w:lineRule="auto"/>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Insurance</w:t>
                </w:r>
              </w:p>
            </w:tc>
            <w:tc>
              <w:tcPr>
                <w:tcW w:w="1054" w:type="dxa"/>
                <w:tcBorders>
                  <w:top w:val="nil"/>
                  <w:left w:val="nil"/>
                  <w:bottom w:val="single" w:sz="4" w:space="0" w:color="404040"/>
                  <w:right w:val="single" w:sz="4" w:space="0" w:color="404040"/>
                </w:tcBorders>
                <w:shd w:val="clear" w:color="000000" w:fill="E6E6E6"/>
                <w:noWrap/>
                <w:vAlign w:val="center"/>
                <w:hideMark/>
              </w:tcPr>
              <w:p w14:paraId="52278691"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w:t>
                </w:r>
              </w:p>
            </w:tc>
            <w:tc>
              <w:tcPr>
                <w:tcW w:w="1682" w:type="dxa"/>
                <w:tcBorders>
                  <w:top w:val="nil"/>
                  <w:left w:val="nil"/>
                  <w:bottom w:val="single" w:sz="4" w:space="0" w:color="404040"/>
                  <w:right w:val="single" w:sz="4" w:space="0" w:color="404040"/>
                </w:tcBorders>
                <w:shd w:val="clear" w:color="000000" w:fill="E6E6E6"/>
                <w:noWrap/>
                <w:vAlign w:val="center"/>
                <w:hideMark/>
              </w:tcPr>
              <w:p w14:paraId="516255FF"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$0</w:t>
                </w:r>
              </w:p>
            </w:tc>
            <w:tc>
              <w:tcPr>
                <w:tcW w:w="1812" w:type="dxa"/>
                <w:tcBorders>
                  <w:top w:val="nil"/>
                  <w:left w:val="nil"/>
                  <w:bottom w:val="single" w:sz="4" w:space="0" w:color="404040"/>
                  <w:right w:val="single" w:sz="4" w:space="0" w:color="404040"/>
                </w:tcBorders>
                <w:shd w:val="clear" w:color="000000" w:fill="E6E6E6"/>
                <w:noWrap/>
                <w:vAlign w:val="center"/>
                <w:hideMark/>
              </w:tcPr>
              <w:p w14:paraId="4489F200"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$0</w:t>
                </w:r>
              </w:p>
            </w:tc>
            <w:tc>
              <w:tcPr>
                <w:tcW w:w="3277" w:type="dxa"/>
                <w:tcBorders>
                  <w:top w:val="nil"/>
                  <w:left w:val="nil"/>
                  <w:bottom w:val="single" w:sz="4" w:space="0" w:color="404040"/>
                  <w:right w:val="single" w:sz="4" w:space="0" w:color="404040"/>
                </w:tcBorders>
                <w:shd w:val="clear" w:color="000000" w:fill="E6E6E6"/>
                <w:noWrap/>
                <w:vAlign w:val="center"/>
                <w:hideMark/>
              </w:tcPr>
              <w:p w14:paraId="7B15C615"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$0</w:t>
                </w:r>
              </w:p>
            </w:tc>
          </w:tr>
          <w:tr w:rsidR="00A35DA5" w:rsidRPr="00903717" w14:paraId="507EDACF" w14:textId="77777777" w:rsidTr="00903717">
            <w:trPr>
              <w:trHeight w:val="325"/>
            </w:trPr>
            <w:tc>
              <w:tcPr>
                <w:tcW w:w="4440" w:type="dxa"/>
                <w:tcBorders>
                  <w:top w:val="nil"/>
                  <w:left w:val="single" w:sz="4" w:space="0" w:color="404040"/>
                  <w:bottom w:val="single" w:sz="4" w:space="0" w:color="404040"/>
                  <w:right w:val="single" w:sz="4" w:space="0" w:color="404040"/>
                </w:tcBorders>
                <w:shd w:val="clear" w:color="000000" w:fill="E6E6E6"/>
                <w:vAlign w:val="center"/>
                <w:hideMark/>
              </w:tcPr>
              <w:p w14:paraId="482A7467" w14:textId="77777777" w:rsidR="00A35DA5" w:rsidRPr="00903717" w:rsidRDefault="00A35DA5" w:rsidP="00CF5783">
                <w:pPr>
                  <w:spacing w:after="0" w:line="240" w:lineRule="auto"/>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Interest Expense</w:t>
                </w:r>
              </w:p>
            </w:tc>
            <w:tc>
              <w:tcPr>
                <w:tcW w:w="1054" w:type="dxa"/>
                <w:tcBorders>
                  <w:top w:val="nil"/>
                  <w:left w:val="nil"/>
                  <w:bottom w:val="single" w:sz="4" w:space="0" w:color="404040"/>
                  <w:right w:val="single" w:sz="4" w:space="0" w:color="404040"/>
                </w:tcBorders>
                <w:shd w:val="clear" w:color="000000" w:fill="E6E6E6"/>
                <w:noWrap/>
                <w:vAlign w:val="center"/>
                <w:hideMark/>
              </w:tcPr>
              <w:p w14:paraId="1FC06CE2"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w:t>
                </w:r>
              </w:p>
            </w:tc>
            <w:tc>
              <w:tcPr>
                <w:tcW w:w="1682" w:type="dxa"/>
                <w:tcBorders>
                  <w:top w:val="nil"/>
                  <w:left w:val="nil"/>
                  <w:bottom w:val="single" w:sz="4" w:space="0" w:color="404040"/>
                  <w:right w:val="single" w:sz="4" w:space="0" w:color="404040"/>
                </w:tcBorders>
                <w:shd w:val="clear" w:color="000000" w:fill="E6E6E6"/>
                <w:noWrap/>
                <w:vAlign w:val="center"/>
                <w:hideMark/>
              </w:tcPr>
              <w:p w14:paraId="341DEF4C"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$0</w:t>
                </w:r>
              </w:p>
            </w:tc>
            <w:tc>
              <w:tcPr>
                <w:tcW w:w="1812" w:type="dxa"/>
                <w:tcBorders>
                  <w:top w:val="nil"/>
                  <w:left w:val="nil"/>
                  <w:bottom w:val="single" w:sz="4" w:space="0" w:color="404040"/>
                  <w:right w:val="single" w:sz="4" w:space="0" w:color="404040"/>
                </w:tcBorders>
                <w:shd w:val="clear" w:color="000000" w:fill="E6E6E6"/>
                <w:noWrap/>
                <w:vAlign w:val="center"/>
                <w:hideMark/>
              </w:tcPr>
              <w:p w14:paraId="7B71FE3D"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$0</w:t>
                </w:r>
              </w:p>
            </w:tc>
            <w:tc>
              <w:tcPr>
                <w:tcW w:w="3277" w:type="dxa"/>
                <w:tcBorders>
                  <w:top w:val="nil"/>
                  <w:left w:val="nil"/>
                  <w:bottom w:val="single" w:sz="4" w:space="0" w:color="404040"/>
                  <w:right w:val="single" w:sz="4" w:space="0" w:color="404040"/>
                </w:tcBorders>
                <w:shd w:val="clear" w:color="000000" w:fill="E6E6E6"/>
                <w:noWrap/>
                <w:vAlign w:val="center"/>
                <w:hideMark/>
              </w:tcPr>
              <w:p w14:paraId="5F335CE0"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$0</w:t>
                </w:r>
              </w:p>
            </w:tc>
          </w:tr>
          <w:tr w:rsidR="00A35DA5" w:rsidRPr="00903717" w14:paraId="50430024" w14:textId="77777777" w:rsidTr="00903717">
            <w:trPr>
              <w:trHeight w:val="325"/>
            </w:trPr>
            <w:tc>
              <w:tcPr>
                <w:tcW w:w="4440" w:type="dxa"/>
                <w:tcBorders>
                  <w:top w:val="nil"/>
                  <w:left w:val="single" w:sz="4" w:space="0" w:color="404040"/>
                  <w:bottom w:val="single" w:sz="4" w:space="0" w:color="404040"/>
                  <w:right w:val="single" w:sz="4" w:space="0" w:color="404040"/>
                </w:tcBorders>
                <w:shd w:val="clear" w:color="000000" w:fill="E6E6E6"/>
                <w:vAlign w:val="center"/>
                <w:hideMark/>
              </w:tcPr>
              <w:p w14:paraId="2D9D2472" w14:textId="77777777" w:rsidR="00A35DA5" w:rsidRPr="00903717" w:rsidRDefault="00A35DA5" w:rsidP="00CF5783">
                <w:pPr>
                  <w:spacing w:after="0" w:line="240" w:lineRule="auto"/>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Bank Service Charges</w:t>
                </w:r>
              </w:p>
            </w:tc>
            <w:tc>
              <w:tcPr>
                <w:tcW w:w="1054" w:type="dxa"/>
                <w:tcBorders>
                  <w:top w:val="nil"/>
                  <w:left w:val="nil"/>
                  <w:bottom w:val="single" w:sz="4" w:space="0" w:color="404040"/>
                  <w:right w:val="single" w:sz="4" w:space="0" w:color="404040"/>
                </w:tcBorders>
                <w:shd w:val="clear" w:color="000000" w:fill="E6E6E6"/>
                <w:noWrap/>
                <w:vAlign w:val="center"/>
                <w:hideMark/>
              </w:tcPr>
              <w:p w14:paraId="008BFCD0"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w:t>
                </w:r>
              </w:p>
            </w:tc>
            <w:tc>
              <w:tcPr>
                <w:tcW w:w="1682" w:type="dxa"/>
                <w:tcBorders>
                  <w:top w:val="nil"/>
                  <w:left w:val="nil"/>
                  <w:bottom w:val="single" w:sz="4" w:space="0" w:color="404040"/>
                  <w:right w:val="single" w:sz="4" w:space="0" w:color="404040"/>
                </w:tcBorders>
                <w:shd w:val="clear" w:color="000000" w:fill="E6E6E6"/>
                <w:noWrap/>
                <w:vAlign w:val="center"/>
                <w:hideMark/>
              </w:tcPr>
              <w:p w14:paraId="156E7169"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$0</w:t>
                </w:r>
              </w:p>
            </w:tc>
            <w:tc>
              <w:tcPr>
                <w:tcW w:w="1812" w:type="dxa"/>
                <w:tcBorders>
                  <w:top w:val="nil"/>
                  <w:left w:val="nil"/>
                  <w:bottom w:val="single" w:sz="4" w:space="0" w:color="404040"/>
                  <w:right w:val="single" w:sz="4" w:space="0" w:color="404040"/>
                </w:tcBorders>
                <w:shd w:val="clear" w:color="000000" w:fill="E6E6E6"/>
                <w:noWrap/>
                <w:vAlign w:val="center"/>
                <w:hideMark/>
              </w:tcPr>
              <w:p w14:paraId="49018550"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$0</w:t>
                </w:r>
              </w:p>
            </w:tc>
            <w:tc>
              <w:tcPr>
                <w:tcW w:w="3277" w:type="dxa"/>
                <w:tcBorders>
                  <w:top w:val="nil"/>
                  <w:left w:val="nil"/>
                  <w:bottom w:val="single" w:sz="4" w:space="0" w:color="404040"/>
                  <w:right w:val="single" w:sz="4" w:space="0" w:color="404040"/>
                </w:tcBorders>
                <w:shd w:val="clear" w:color="000000" w:fill="E6E6E6"/>
                <w:noWrap/>
                <w:vAlign w:val="center"/>
                <w:hideMark/>
              </w:tcPr>
              <w:p w14:paraId="5A642DEF"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$0</w:t>
                </w:r>
              </w:p>
            </w:tc>
          </w:tr>
          <w:tr w:rsidR="00A35DA5" w:rsidRPr="00903717" w14:paraId="3BDB3C97" w14:textId="77777777" w:rsidTr="00903717">
            <w:trPr>
              <w:trHeight w:val="325"/>
            </w:trPr>
            <w:tc>
              <w:tcPr>
                <w:tcW w:w="4440" w:type="dxa"/>
                <w:tcBorders>
                  <w:top w:val="nil"/>
                  <w:left w:val="single" w:sz="4" w:space="0" w:color="404040"/>
                  <w:bottom w:val="single" w:sz="4" w:space="0" w:color="404040"/>
                  <w:right w:val="single" w:sz="4" w:space="0" w:color="404040"/>
                </w:tcBorders>
                <w:shd w:val="clear" w:color="000000" w:fill="E6E6E6"/>
                <w:vAlign w:val="center"/>
                <w:hideMark/>
              </w:tcPr>
              <w:p w14:paraId="35694882" w14:textId="1ACBD24D" w:rsidR="00A35DA5" w:rsidRPr="00903717" w:rsidRDefault="00A35DA5" w:rsidP="00CF5783">
                <w:pPr>
                  <w:spacing w:after="0" w:line="240" w:lineRule="auto"/>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Supplies</w:t>
                </w:r>
                <w:r w:rsidR="00F43FFE" w:rsidRPr="00903717">
                  <w:rPr>
                    <w:rFonts w:ascii="Times New Roman" w:eastAsia="Times New Roman" w:hAnsi="Times New Roman" w:cs="Times New Roman"/>
                    <w:b/>
                    <w:bCs/>
                    <w:color w:val="2F2F2F"/>
                    <w:sz w:val="24"/>
                    <w:szCs w:val="24"/>
                  </w:rPr>
                  <w:t xml:space="preserve"> and artefacts</w:t>
                </w:r>
              </w:p>
            </w:tc>
            <w:tc>
              <w:tcPr>
                <w:tcW w:w="1054" w:type="dxa"/>
                <w:tcBorders>
                  <w:top w:val="nil"/>
                  <w:left w:val="nil"/>
                  <w:bottom w:val="single" w:sz="4" w:space="0" w:color="404040"/>
                  <w:right w:val="single" w:sz="4" w:space="0" w:color="404040"/>
                </w:tcBorders>
                <w:shd w:val="clear" w:color="000000" w:fill="E6E6E6"/>
                <w:noWrap/>
                <w:vAlign w:val="center"/>
                <w:hideMark/>
              </w:tcPr>
              <w:p w14:paraId="230F7E7E"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w:t>
                </w:r>
              </w:p>
            </w:tc>
            <w:tc>
              <w:tcPr>
                <w:tcW w:w="1682" w:type="dxa"/>
                <w:tcBorders>
                  <w:top w:val="nil"/>
                  <w:left w:val="nil"/>
                  <w:bottom w:val="single" w:sz="4" w:space="0" w:color="404040"/>
                  <w:right w:val="single" w:sz="4" w:space="0" w:color="404040"/>
                </w:tcBorders>
                <w:shd w:val="clear" w:color="000000" w:fill="E6E6E6"/>
                <w:noWrap/>
                <w:vAlign w:val="center"/>
                <w:hideMark/>
              </w:tcPr>
              <w:p w14:paraId="24746464"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$0</w:t>
                </w:r>
              </w:p>
            </w:tc>
            <w:tc>
              <w:tcPr>
                <w:tcW w:w="1812" w:type="dxa"/>
                <w:tcBorders>
                  <w:top w:val="nil"/>
                  <w:left w:val="nil"/>
                  <w:bottom w:val="single" w:sz="4" w:space="0" w:color="404040"/>
                  <w:right w:val="single" w:sz="4" w:space="0" w:color="404040"/>
                </w:tcBorders>
                <w:shd w:val="clear" w:color="000000" w:fill="E6E6E6"/>
                <w:noWrap/>
                <w:vAlign w:val="center"/>
                <w:hideMark/>
              </w:tcPr>
              <w:p w14:paraId="203C2825"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$0</w:t>
                </w:r>
              </w:p>
            </w:tc>
            <w:tc>
              <w:tcPr>
                <w:tcW w:w="3277" w:type="dxa"/>
                <w:tcBorders>
                  <w:top w:val="nil"/>
                  <w:left w:val="nil"/>
                  <w:bottom w:val="single" w:sz="4" w:space="0" w:color="404040"/>
                  <w:right w:val="single" w:sz="4" w:space="0" w:color="404040"/>
                </w:tcBorders>
                <w:shd w:val="clear" w:color="000000" w:fill="E6E6E6"/>
                <w:noWrap/>
                <w:vAlign w:val="center"/>
                <w:hideMark/>
              </w:tcPr>
              <w:p w14:paraId="3EDCE8C9"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$0</w:t>
                </w:r>
              </w:p>
            </w:tc>
          </w:tr>
          <w:tr w:rsidR="00A35DA5" w:rsidRPr="00903717" w14:paraId="439C54ED" w14:textId="77777777" w:rsidTr="00903717">
            <w:trPr>
              <w:trHeight w:val="325"/>
            </w:trPr>
            <w:tc>
              <w:tcPr>
                <w:tcW w:w="4440" w:type="dxa"/>
                <w:tcBorders>
                  <w:top w:val="nil"/>
                  <w:left w:val="single" w:sz="4" w:space="0" w:color="404040"/>
                  <w:bottom w:val="single" w:sz="4" w:space="0" w:color="404040"/>
                  <w:right w:val="single" w:sz="4" w:space="0" w:color="404040"/>
                </w:tcBorders>
                <w:shd w:val="clear" w:color="000000" w:fill="E6E6E6"/>
                <w:vAlign w:val="center"/>
                <w:hideMark/>
              </w:tcPr>
              <w:p w14:paraId="64B030F7" w14:textId="77777777" w:rsidR="00A35DA5" w:rsidRPr="00903717" w:rsidRDefault="00A35DA5" w:rsidP="00CF5783">
                <w:pPr>
                  <w:spacing w:after="0" w:line="240" w:lineRule="auto"/>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Travel &amp; Entertainment</w:t>
                </w:r>
              </w:p>
            </w:tc>
            <w:tc>
              <w:tcPr>
                <w:tcW w:w="1054" w:type="dxa"/>
                <w:tcBorders>
                  <w:top w:val="nil"/>
                  <w:left w:val="nil"/>
                  <w:bottom w:val="single" w:sz="4" w:space="0" w:color="404040"/>
                  <w:right w:val="single" w:sz="4" w:space="0" w:color="404040"/>
                </w:tcBorders>
                <w:shd w:val="clear" w:color="000000" w:fill="E6E6E6"/>
                <w:noWrap/>
                <w:vAlign w:val="center"/>
                <w:hideMark/>
              </w:tcPr>
              <w:p w14:paraId="565351D7"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w:t>
                </w:r>
              </w:p>
            </w:tc>
            <w:tc>
              <w:tcPr>
                <w:tcW w:w="1682" w:type="dxa"/>
                <w:tcBorders>
                  <w:top w:val="nil"/>
                  <w:left w:val="nil"/>
                  <w:bottom w:val="single" w:sz="4" w:space="0" w:color="404040"/>
                  <w:right w:val="single" w:sz="4" w:space="0" w:color="404040"/>
                </w:tcBorders>
                <w:shd w:val="clear" w:color="000000" w:fill="E6E6E6"/>
                <w:noWrap/>
                <w:vAlign w:val="center"/>
                <w:hideMark/>
              </w:tcPr>
              <w:p w14:paraId="55778457"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$0</w:t>
                </w:r>
              </w:p>
            </w:tc>
            <w:tc>
              <w:tcPr>
                <w:tcW w:w="1812" w:type="dxa"/>
                <w:tcBorders>
                  <w:top w:val="nil"/>
                  <w:left w:val="nil"/>
                  <w:bottom w:val="single" w:sz="4" w:space="0" w:color="404040"/>
                  <w:right w:val="single" w:sz="4" w:space="0" w:color="404040"/>
                </w:tcBorders>
                <w:shd w:val="clear" w:color="000000" w:fill="E6E6E6"/>
                <w:noWrap/>
                <w:vAlign w:val="center"/>
                <w:hideMark/>
              </w:tcPr>
              <w:p w14:paraId="651CD246"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$0</w:t>
                </w:r>
              </w:p>
            </w:tc>
            <w:tc>
              <w:tcPr>
                <w:tcW w:w="3277" w:type="dxa"/>
                <w:tcBorders>
                  <w:top w:val="nil"/>
                  <w:left w:val="nil"/>
                  <w:bottom w:val="single" w:sz="4" w:space="0" w:color="404040"/>
                  <w:right w:val="single" w:sz="4" w:space="0" w:color="404040"/>
                </w:tcBorders>
                <w:shd w:val="clear" w:color="000000" w:fill="E6E6E6"/>
                <w:noWrap/>
                <w:vAlign w:val="center"/>
                <w:hideMark/>
              </w:tcPr>
              <w:p w14:paraId="1DBBAB03"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$0</w:t>
                </w:r>
              </w:p>
            </w:tc>
          </w:tr>
          <w:tr w:rsidR="00A35DA5" w:rsidRPr="00903717" w14:paraId="7E8E8311" w14:textId="77777777" w:rsidTr="00903717">
            <w:trPr>
              <w:trHeight w:val="325"/>
            </w:trPr>
            <w:tc>
              <w:tcPr>
                <w:tcW w:w="4440" w:type="dxa"/>
                <w:tcBorders>
                  <w:top w:val="nil"/>
                  <w:left w:val="single" w:sz="4" w:space="0" w:color="404040"/>
                  <w:bottom w:val="single" w:sz="4" w:space="0" w:color="404040"/>
                  <w:right w:val="single" w:sz="4" w:space="0" w:color="404040"/>
                </w:tcBorders>
                <w:shd w:val="clear" w:color="000000" w:fill="E6E6E6"/>
                <w:vAlign w:val="center"/>
                <w:hideMark/>
              </w:tcPr>
              <w:p w14:paraId="5F72E2D6" w14:textId="77777777" w:rsidR="00A35DA5" w:rsidRPr="00903717" w:rsidRDefault="00A35DA5" w:rsidP="00CF5783">
                <w:pPr>
                  <w:spacing w:after="0" w:line="240" w:lineRule="auto"/>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Equipment</w:t>
                </w:r>
              </w:p>
            </w:tc>
            <w:tc>
              <w:tcPr>
                <w:tcW w:w="1054" w:type="dxa"/>
                <w:tcBorders>
                  <w:top w:val="nil"/>
                  <w:left w:val="nil"/>
                  <w:bottom w:val="single" w:sz="4" w:space="0" w:color="404040"/>
                  <w:right w:val="single" w:sz="4" w:space="0" w:color="404040"/>
                </w:tcBorders>
                <w:shd w:val="clear" w:color="000000" w:fill="E6E6E6"/>
                <w:noWrap/>
                <w:vAlign w:val="center"/>
                <w:hideMark/>
              </w:tcPr>
              <w:p w14:paraId="5575044E"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w:t>
                </w:r>
              </w:p>
            </w:tc>
            <w:tc>
              <w:tcPr>
                <w:tcW w:w="1682" w:type="dxa"/>
                <w:tcBorders>
                  <w:top w:val="nil"/>
                  <w:left w:val="nil"/>
                  <w:bottom w:val="single" w:sz="4" w:space="0" w:color="404040"/>
                  <w:right w:val="single" w:sz="4" w:space="0" w:color="404040"/>
                </w:tcBorders>
                <w:shd w:val="clear" w:color="000000" w:fill="E6E6E6"/>
                <w:noWrap/>
                <w:vAlign w:val="center"/>
                <w:hideMark/>
              </w:tcPr>
              <w:p w14:paraId="05331901"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$0</w:t>
                </w:r>
              </w:p>
            </w:tc>
            <w:tc>
              <w:tcPr>
                <w:tcW w:w="1812" w:type="dxa"/>
                <w:tcBorders>
                  <w:top w:val="nil"/>
                  <w:left w:val="nil"/>
                  <w:bottom w:val="single" w:sz="4" w:space="0" w:color="404040"/>
                  <w:right w:val="single" w:sz="4" w:space="0" w:color="404040"/>
                </w:tcBorders>
                <w:shd w:val="clear" w:color="000000" w:fill="E6E6E6"/>
                <w:noWrap/>
                <w:vAlign w:val="center"/>
                <w:hideMark/>
              </w:tcPr>
              <w:p w14:paraId="1452E7B9"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$5,000</w:t>
                </w:r>
              </w:p>
            </w:tc>
            <w:tc>
              <w:tcPr>
                <w:tcW w:w="3277" w:type="dxa"/>
                <w:tcBorders>
                  <w:top w:val="nil"/>
                  <w:left w:val="nil"/>
                  <w:bottom w:val="single" w:sz="4" w:space="0" w:color="404040"/>
                  <w:right w:val="single" w:sz="4" w:space="0" w:color="404040"/>
                </w:tcBorders>
                <w:shd w:val="clear" w:color="000000" w:fill="E6E6E6"/>
                <w:noWrap/>
                <w:vAlign w:val="center"/>
                <w:hideMark/>
              </w:tcPr>
              <w:p w14:paraId="4B906C10"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$5,000</w:t>
                </w:r>
              </w:p>
            </w:tc>
          </w:tr>
          <w:tr w:rsidR="00A35DA5" w:rsidRPr="00903717" w14:paraId="3D9EF237" w14:textId="77777777" w:rsidTr="00903717">
            <w:trPr>
              <w:trHeight w:val="325"/>
            </w:trPr>
            <w:tc>
              <w:tcPr>
                <w:tcW w:w="4440" w:type="dxa"/>
                <w:tcBorders>
                  <w:top w:val="nil"/>
                  <w:left w:val="single" w:sz="4" w:space="0" w:color="404040"/>
                  <w:bottom w:val="single" w:sz="4" w:space="0" w:color="404040"/>
                  <w:right w:val="single" w:sz="4" w:space="0" w:color="404040"/>
                </w:tcBorders>
                <w:shd w:val="clear" w:color="000000" w:fill="E6E6E6"/>
                <w:vAlign w:val="center"/>
                <w:hideMark/>
              </w:tcPr>
              <w:p w14:paraId="3C471A89" w14:textId="77777777" w:rsidR="00A35DA5" w:rsidRPr="00903717" w:rsidRDefault="00A35DA5" w:rsidP="00CF5783">
                <w:pPr>
                  <w:spacing w:after="0" w:line="240" w:lineRule="auto"/>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Furniture &amp; Fixtures</w:t>
                </w:r>
              </w:p>
            </w:tc>
            <w:tc>
              <w:tcPr>
                <w:tcW w:w="1054" w:type="dxa"/>
                <w:tcBorders>
                  <w:top w:val="nil"/>
                  <w:left w:val="nil"/>
                  <w:bottom w:val="single" w:sz="4" w:space="0" w:color="404040"/>
                  <w:right w:val="single" w:sz="4" w:space="0" w:color="404040"/>
                </w:tcBorders>
                <w:shd w:val="clear" w:color="000000" w:fill="E6E6E6"/>
                <w:noWrap/>
                <w:vAlign w:val="center"/>
                <w:hideMark/>
              </w:tcPr>
              <w:p w14:paraId="0ED1E140"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w:t>
                </w:r>
              </w:p>
            </w:tc>
            <w:tc>
              <w:tcPr>
                <w:tcW w:w="1682" w:type="dxa"/>
                <w:tcBorders>
                  <w:top w:val="nil"/>
                  <w:left w:val="nil"/>
                  <w:bottom w:val="single" w:sz="4" w:space="0" w:color="404040"/>
                  <w:right w:val="single" w:sz="4" w:space="0" w:color="404040"/>
                </w:tcBorders>
                <w:shd w:val="clear" w:color="000000" w:fill="E6E6E6"/>
                <w:noWrap/>
                <w:vAlign w:val="center"/>
                <w:hideMark/>
              </w:tcPr>
              <w:p w14:paraId="24BB01CF"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$0</w:t>
                </w:r>
              </w:p>
            </w:tc>
            <w:tc>
              <w:tcPr>
                <w:tcW w:w="1812" w:type="dxa"/>
                <w:tcBorders>
                  <w:top w:val="nil"/>
                  <w:left w:val="nil"/>
                  <w:bottom w:val="single" w:sz="4" w:space="0" w:color="404040"/>
                  <w:right w:val="single" w:sz="4" w:space="0" w:color="404040"/>
                </w:tcBorders>
                <w:shd w:val="clear" w:color="000000" w:fill="E6E6E6"/>
                <w:noWrap/>
                <w:vAlign w:val="center"/>
                <w:hideMark/>
              </w:tcPr>
              <w:p w14:paraId="35412676"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$0</w:t>
                </w:r>
              </w:p>
            </w:tc>
            <w:tc>
              <w:tcPr>
                <w:tcW w:w="3277" w:type="dxa"/>
                <w:tcBorders>
                  <w:top w:val="nil"/>
                  <w:left w:val="nil"/>
                  <w:bottom w:val="single" w:sz="4" w:space="0" w:color="404040"/>
                  <w:right w:val="single" w:sz="4" w:space="0" w:color="404040"/>
                </w:tcBorders>
                <w:shd w:val="clear" w:color="000000" w:fill="E6E6E6"/>
                <w:noWrap/>
                <w:vAlign w:val="center"/>
                <w:hideMark/>
              </w:tcPr>
              <w:p w14:paraId="1F6D428E"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$0</w:t>
                </w:r>
              </w:p>
            </w:tc>
          </w:tr>
          <w:tr w:rsidR="00A35DA5" w:rsidRPr="00903717" w14:paraId="23B450D0" w14:textId="77777777" w:rsidTr="00903717">
            <w:trPr>
              <w:trHeight w:val="325"/>
            </w:trPr>
            <w:tc>
              <w:tcPr>
                <w:tcW w:w="4440" w:type="dxa"/>
                <w:tcBorders>
                  <w:top w:val="nil"/>
                  <w:left w:val="single" w:sz="4" w:space="0" w:color="404040"/>
                  <w:bottom w:val="single" w:sz="4" w:space="0" w:color="404040"/>
                  <w:right w:val="single" w:sz="4" w:space="0" w:color="404040"/>
                </w:tcBorders>
                <w:shd w:val="clear" w:color="000000" w:fill="E6E6E6"/>
                <w:vAlign w:val="center"/>
                <w:hideMark/>
              </w:tcPr>
              <w:p w14:paraId="15BEFD67" w14:textId="77777777" w:rsidR="00A35DA5" w:rsidRPr="00903717" w:rsidRDefault="00A35DA5" w:rsidP="00CF5783">
                <w:pPr>
                  <w:spacing w:after="0" w:line="240" w:lineRule="auto"/>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Leasehold Improvements</w:t>
                </w:r>
              </w:p>
            </w:tc>
            <w:tc>
              <w:tcPr>
                <w:tcW w:w="1054" w:type="dxa"/>
                <w:tcBorders>
                  <w:top w:val="nil"/>
                  <w:left w:val="nil"/>
                  <w:bottom w:val="single" w:sz="4" w:space="0" w:color="404040"/>
                  <w:right w:val="single" w:sz="4" w:space="0" w:color="404040"/>
                </w:tcBorders>
                <w:shd w:val="clear" w:color="000000" w:fill="E6E6E6"/>
                <w:noWrap/>
                <w:vAlign w:val="center"/>
                <w:hideMark/>
              </w:tcPr>
              <w:p w14:paraId="5B0C0E97"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w:t>
                </w:r>
              </w:p>
            </w:tc>
            <w:tc>
              <w:tcPr>
                <w:tcW w:w="1682" w:type="dxa"/>
                <w:tcBorders>
                  <w:top w:val="nil"/>
                  <w:left w:val="nil"/>
                  <w:bottom w:val="single" w:sz="4" w:space="0" w:color="404040"/>
                  <w:right w:val="single" w:sz="4" w:space="0" w:color="404040"/>
                </w:tcBorders>
                <w:shd w:val="clear" w:color="000000" w:fill="E6E6E6"/>
                <w:noWrap/>
                <w:vAlign w:val="center"/>
                <w:hideMark/>
              </w:tcPr>
              <w:p w14:paraId="78989D34"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$0</w:t>
                </w:r>
              </w:p>
            </w:tc>
            <w:tc>
              <w:tcPr>
                <w:tcW w:w="1812" w:type="dxa"/>
                <w:tcBorders>
                  <w:top w:val="nil"/>
                  <w:left w:val="nil"/>
                  <w:bottom w:val="single" w:sz="4" w:space="0" w:color="404040"/>
                  <w:right w:val="single" w:sz="4" w:space="0" w:color="404040"/>
                </w:tcBorders>
                <w:shd w:val="clear" w:color="000000" w:fill="E6E6E6"/>
                <w:noWrap/>
                <w:vAlign w:val="center"/>
                <w:hideMark/>
              </w:tcPr>
              <w:p w14:paraId="11D3D8BE"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$0</w:t>
                </w:r>
              </w:p>
            </w:tc>
            <w:tc>
              <w:tcPr>
                <w:tcW w:w="3277" w:type="dxa"/>
                <w:tcBorders>
                  <w:top w:val="nil"/>
                  <w:left w:val="nil"/>
                  <w:bottom w:val="single" w:sz="4" w:space="0" w:color="404040"/>
                  <w:right w:val="single" w:sz="4" w:space="0" w:color="404040"/>
                </w:tcBorders>
                <w:shd w:val="clear" w:color="000000" w:fill="E6E6E6"/>
                <w:noWrap/>
                <w:vAlign w:val="center"/>
                <w:hideMark/>
              </w:tcPr>
              <w:p w14:paraId="072EA673"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$0</w:t>
                </w:r>
              </w:p>
            </w:tc>
          </w:tr>
          <w:tr w:rsidR="00A35DA5" w:rsidRPr="00903717" w14:paraId="351EBBFC" w14:textId="77777777" w:rsidTr="00903717">
            <w:trPr>
              <w:trHeight w:val="325"/>
            </w:trPr>
            <w:tc>
              <w:tcPr>
                <w:tcW w:w="4440" w:type="dxa"/>
                <w:tcBorders>
                  <w:top w:val="nil"/>
                  <w:left w:val="single" w:sz="4" w:space="0" w:color="404040"/>
                  <w:bottom w:val="single" w:sz="4" w:space="0" w:color="404040"/>
                  <w:right w:val="single" w:sz="4" w:space="0" w:color="404040"/>
                </w:tcBorders>
                <w:shd w:val="clear" w:color="000000" w:fill="E6E6E6"/>
                <w:vAlign w:val="center"/>
                <w:hideMark/>
              </w:tcPr>
              <w:p w14:paraId="578CF688" w14:textId="77777777" w:rsidR="00A35DA5" w:rsidRPr="00903717" w:rsidRDefault="00A35DA5" w:rsidP="00CF5783">
                <w:pPr>
                  <w:spacing w:after="0" w:line="240" w:lineRule="auto"/>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Security Deposit(s)</w:t>
                </w:r>
              </w:p>
            </w:tc>
            <w:tc>
              <w:tcPr>
                <w:tcW w:w="1054" w:type="dxa"/>
                <w:tcBorders>
                  <w:top w:val="nil"/>
                  <w:left w:val="nil"/>
                  <w:bottom w:val="single" w:sz="4" w:space="0" w:color="404040"/>
                  <w:right w:val="single" w:sz="4" w:space="0" w:color="404040"/>
                </w:tcBorders>
                <w:shd w:val="clear" w:color="000000" w:fill="E6E6E6"/>
                <w:noWrap/>
                <w:vAlign w:val="center"/>
                <w:hideMark/>
              </w:tcPr>
              <w:p w14:paraId="55DA975F"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w:t>
                </w:r>
              </w:p>
            </w:tc>
            <w:tc>
              <w:tcPr>
                <w:tcW w:w="1682" w:type="dxa"/>
                <w:tcBorders>
                  <w:top w:val="nil"/>
                  <w:left w:val="nil"/>
                  <w:bottom w:val="single" w:sz="4" w:space="0" w:color="404040"/>
                  <w:right w:val="single" w:sz="4" w:space="0" w:color="404040"/>
                </w:tcBorders>
                <w:shd w:val="clear" w:color="000000" w:fill="E6E6E6"/>
                <w:noWrap/>
                <w:vAlign w:val="center"/>
                <w:hideMark/>
              </w:tcPr>
              <w:p w14:paraId="3DEDFACB"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$0                                                                                                                                                                                                                                                   0</w:t>
                </w:r>
              </w:p>
            </w:tc>
            <w:tc>
              <w:tcPr>
                <w:tcW w:w="1812" w:type="dxa"/>
                <w:tcBorders>
                  <w:top w:val="nil"/>
                  <w:left w:val="nil"/>
                  <w:bottom w:val="single" w:sz="4" w:space="0" w:color="404040"/>
                  <w:right w:val="single" w:sz="4" w:space="0" w:color="404040"/>
                </w:tcBorders>
                <w:shd w:val="clear" w:color="000000" w:fill="E6E6E6"/>
                <w:noWrap/>
                <w:vAlign w:val="center"/>
                <w:hideMark/>
              </w:tcPr>
              <w:p w14:paraId="6DBB0B12"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$0</w:t>
                </w:r>
              </w:p>
            </w:tc>
            <w:tc>
              <w:tcPr>
                <w:tcW w:w="3277" w:type="dxa"/>
                <w:tcBorders>
                  <w:top w:val="nil"/>
                  <w:left w:val="nil"/>
                  <w:bottom w:val="single" w:sz="4" w:space="0" w:color="404040"/>
                  <w:right w:val="single" w:sz="4" w:space="0" w:color="404040"/>
                </w:tcBorders>
                <w:shd w:val="clear" w:color="000000" w:fill="E6E6E6"/>
                <w:noWrap/>
                <w:vAlign w:val="center"/>
                <w:hideMark/>
              </w:tcPr>
              <w:p w14:paraId="3BA49CC3"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$0</w:t>
                </w:r>
              </w:p>
            </w:tc>
          </w:tr>
          <w:tr w:rsidR="00A35DA5" w:rsidRPr="00903717" w14:paraId="438851F5" w14:textId="77777777" w:rsidTr="00903717">
            <w:trPr>
              <w:trHeight w:val="325"/>
            </w:trPr>
            <w:tc>
              <w:tcPr>
                <w:tcW w:w="4440" w:type="dxa"/>
                <w:tcBorders>
                  <w:top w:val="nil"/>
                  <w:left w:val="single" w:sz="4" w:space="0" w:color="404040"/>
                  <w:bottom w:val="single" w:sz="4" w:space="0" w:color="404040"/>
                  <w:right w:val="single" w:sz="4" w:space="0" w:color="404040"/>
                </w:tcBorders>
                <w:shd w:val="clear" w:color="000000" w:fill="E6E6E6"/>
                <w:vAlign w:val="center"/>
                <w:hideMark/>
              </w:tcPr>
              <w:p w14:paraId="771E6F89" w14:textId="77777777" w:rsidR="00A35DA5" w:rsidRPr="00903717" w:rsidRDefault="00A35DA5" w:rsidP="00CF5783">
                <w:pPr>
                  <w:spacing w:after="0" w:line="240" w:lineRule="auto"/>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Business Licenses/Permits/Fees</w:t>
                </w:r>
              </w:p>
            </w:tc>
            <w:tc>
              <w:tcPr>
                <w:tcW w:w="1054" w:type="dxa"/>
                <w:tcBorders>
                  <w:top w:val="nil"/>
                  <w:left w:val="nil"/>
                  <w:bottom w:val="single" w:sz="4" w:space="0" w:color="404040"/>
                  <w:right w:val="single" w:sz="4" w:space="0" w:color="404040"/>
                </w:tcBorders>
                <w:shd w:val="clear" w:color="000000" w:fill="E6E6E6"/>
                <w:noWrap/>
                <w:vAlign w:val="center"/>
                <w:hideMark/>
              </w:tcPr>
              <w:p w14:paraId="65A9D56D"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w:t>
                </w:r>
              </w:p>
            </w:tc>
            <w:tc>
              <w:tcPr>
                <w:tcW w:w="1682" w:type="dxa"/>
                <w:tcBorders>
                  <w:top w:val="nil"/>
                  <w:left w:val="nil"/>
                  <w:bottom w:val="single" w:sz="4" w:space="0" w:color="404040"/>
                  <w:right w:val="single" w:sz="4" w:space="0" w:color="404040"/>
                </w:tcBorders>
                <w:shd w:val="clear" w:color="000000" w:fill="E6E6E6"/>
                <w:noWrap/>
                <w:vAlign w:val="center"/>
                <w:hideMark/>
              </w:tcPr>
              <w:p w14:paraId="3F6D9DC6"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$0</w:t>
                </w:r>
              </w:p>
            </w:tc>
            <w:tc>
              <w:tcPr>
                <w:tcW w:w="1812" w:type="dxa"/>
                <w:tcBorders>
                  <w:top w:val="nil"/>
                  <w:left w:val="nil"/>
                  <w:bottom w:val="single" w:sz="4" w:space="0" w:color="404040"/>
                  <w:right w:val="single" w:sz="4" w:space="0" w:color="404040"/>
                </w:tcBorders>
                <w:shd w:val="clear" w:color="000000" w:fill="E6E6E6"/>
                <w:noWrap/>
                <w:vAlign w:val="center"/>
                <w:hideMark/>
              </w:tcPr>
              <w:p w14:paraId="6B4A9356"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$0</w:t>
                </w:r>
              </w:p>
            </w:tc>
            <w:tc>
              <w:tcPr>
                <w:tcW w:w="3277" w:type="dxa"/>
                <w:tcBorders>
                  <w:top w:val="nil"/>
                  <w:left w:val="nil"/>
                  <w:bottom w:val="single" w:sz="4" w:space="0" w:color="404040"/>
                  <w:right w:val="single" w:sz="4" w:space="0" w:color="404040"/>
                </w:tcBorders>
                <w:shd w:val="clear" w:color="000000" w:fill="E6E6E6"/>
                <w:noWrap/>
                <w:vAlign w:val="center"/>
                <w:hideMark/>
              </w:tcPr>
              <w:p w14:paraId="2703455A"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$0</w:t>
                </w:r>
              </w:p>
            </w:tc>
          </w:tr>
          <w:tr w:rsidR="00A35DA5" w:rsidRPr="00903717" w14:paraId="17194825" w14:textId="77777777" w:rsidTr="00903717">
            <w:trPr>
              <w:trHeight w:val="325"/>
            </w:trPr>
            <w:tc>
              <w:tcPr>
                <w:tcW w:w="4440" w:type="dxa"/>
                <w:tcBorders>
                  <w:top w:val="nil"/>
                  <w:left w:val="single" w:sz="4" w:space="0" w:color="404040"/>
                  <w:bottom w:val="single" w:sz="4" w:space="0" w:color="404040"/>
                  <w:right w:val="single" w:sz="4" w:space="0" w:color="404040"/>
                </w:tcBorders>
                <w:shd w:val="clear" w:color="000000" w:fill="E6E6E6"/>
                <w:vAlign w:val="center"/>
                <w:hideMark/>
              </w:tcPr>
              <w:p w14:paraId="5FBCE9B0" w14:textId="77777777" w:rsidR="00A35DA5" w:rsidRPr="00903717" w:rsidRDefault="00A35DA5" w:rsidP="00CF5783">
                <w:pPr>
                  <w:spacing w:after="0" w:line="240" w:lineRule="auto"/>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Professional Services - Legal, Accounting</w:t>
                </w:r>
              </w:p>
            </w:tc>
            <w:tc>
              <w:tcPr>
                <w:tcW w:w="1054" w:type="dxa"/>
                <w:tcBorders>
                  <w:top w:val="nil"/>
                  <w:left w:val="nil"/>
                  <w:bottom w:val="single" w:sz="4" w:space="0" w:color="404040"/>
                  <w:right w:val="single" w:sz="4" w:space="0" w:color="404040"/>
                </w:tcBorders>
                <w:shd w:val="clear" w:color="000000" w:fill="E6E6E6"/>
                <w:noWrap/>
                <w:vAlign w:val="center"/>
                <w:hideMark/>
              </w:tcPr>
              <w:p w14:paraId="6D5DDBED"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w:t>
                </w:r>
              </w:p>
            </w:tc>
            <w:tc>
              <w:tcPr>
                <w:tcW w:w="1682" w:type="dxa"/>
                <w:tcBorders>
                  <w:top w:val="nil"/>
                  <w:left w:val="nil"/>
                  <w:bottom w:val="single" w:sz="4" w:space="0" w:color="404040"/>
                  <w:right w:val="single" w:sz="4" w:space="0" w:color="404040"/>
                </w:tcBorders>
                <w:shd w:val="clear" w:color="000000" w:fill="E6E6E6"/>
                <w:noWrap/>
                <w:vAlign w:val="center"/>
                <w:hideMark/>
              </w:tcPr>
              <w:p w14:paraId="44CB0EE1"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$0</w:t>
                </w:r>
              </w:p>
            </w:tc>
            <w:tc>
              <w:tcPr>
                <w:tcW w:w="1812" w:type="dxa"/>
                <w:tcBorders>
                  <w:top w:val="nil"/>
                  <w:left w:val="nil"/>
                  <w:bottom w:val="single" w:sz="4" w:space="0" w:color="404040"/>
                  <w:right w:val="single" w:sz="4" w:space="0" w:color="404040"/>
                </w:tcBorders>
                <w:shd w:val="clear" w:color="000000" w:fill="E6E6E6"/>
                <w:noWrap/>
                <w:vAlign w:val="center"/>
                <w:hideMark/>
              </w:tcPr>
              <w:p w14:paraId="3D06AA46"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$1,500</w:t>
                </w:r>
              </w:p>
            </w:tc>
            <w:tc>
              <w:tcPr>
                <w:tcW w:w="3277" w:type="dxa"/>
                <w:tcBorders>
                  <w:top w:val="nil"/>
                  <w:left w:val="nil"/>
                  <w:bottom w:val="single" w:sz="4" w:space="0" w:color="404040"/>
                  <w:right w:val="single" w:sz="4" w:space="0" w:color="404040"/>
                </w:tcBorders>
                <w:shd w:val="clear" w:color="000000" w:fill="E6E6E6"/>
                <w:noWrap/>
                <w:vAlign w:val="center"/>
                <w:hideMark/>
              </w:tcPr>
              <w:p w14:paraId="43BF25C8"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$1,500</w:t>
                </w:r>
              </w:p>
            </w:tc>
          </w:tr>
          <w:tr w:rsidR="00A35DA5" w:rsidRPr="00903717" w14:paraId="0823593A" w14:textId="77777777" w:rsidTr="00903717">
            <w:trPr>
              <w:trHeight w:val="325"/>
            </w:trPr>
            <w:tc>
              <w:tcPr>
                <w:tcW w:w="4440" w:type="dxa"/>
                <w:tcBorders>
                  <w:top w:val="nil"/>
                  <w:left w:val="single" w:sz="4" w:space="0" w:color="404040"/>
                  <w:bottom w:val="single" w:sz="4" w:space="0" w:color="404040"/>
                  <w:right w:val="single" w:sz="4" w:space="0" w:color="404040"/>
                </w:tcBorders>
                <w:shd w:val="clear" w:color="000000" w:fill="E6E6E6"/>
                <w:vAlign w:val="center"/>
                <w:hideMark/>
              </w:tcPr>
              <w:p w14:paraId="3FF168CA" w14:textId="77777777" w:rsidR="00A35DA5" w:rsidRPr="00903717" w:rsidRDefault="00A35DA5" w:rsidP="00CF5783">
                <w:pPr>
                  <w:spacing w:after="0" w:line="240" w:lineRule="auto"/>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lastRenderedPageBreak/>
                  <w:t>Consultant(s)</w:t>
                </w:r>
              </w:p>
            </w:tc>
            <w:tc>
              <w:tcPr>
                <w:tcW w:w="1054" w:type="dxa"/>
                <w:tcBorders>
                  <w:top w:val="nil"/>
                  <w:left w:val="nil"/>
                  <w:bottom w:val="single" w:sz="4" w:space="0" w:color="404040"/>
                  <w:right w:val="single" w:sz="4" w:space="0" w:color="404040"/>
                </w:tcBorders>
                <w:shd w:val="clear" w:color="000000" w:fill="E6E6E6"/>
                <w:noWrap/>
                <w:vAlign w:val="center"/>
                <w:hideMark/>
              </w:tcPr>
              <w:p w14:paraId="2B4DF3D0"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w:t>
                </w:r>
              </w:p>
            </w:tc>
            <w:tc>
              <w:tcPr>
                <w:tcW w:w="1682" w:type="dxa"/>
                <w:tcBorders>
                  <w:top w:val="nil"/>
                  <w:left w:val="nil"/>
                  <w:bottom w:val="single" w:sz="4" w:space="0" w:color="404040"/>
                  <w:right w:val="single" w:sz="4" w:space="0" w:color="404040"/>
                </w:tcBorders>
                <w:shd w:val="clear" w:color="000000" w:fill="E6E6E6"/>
                <w:noWrap/>
                <w:vAlign w:val="center"/>
                <w:hideMark/>
              </w:tcPr>
              <w:p w14:paraId="688F31A6"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$0</w:t>
                </w:r>
              </w:p>
            </w:tc>
            <w:tc>
              <w:tcPr>
                <w:tcW w:w="1812" w:type="dxa"/>
                <w:tcBorders>
                  <w:top w:val="nil"/>
                  <w:left w:val="nil"/>
                  <w:bottom w:val="single" w:sz="4" w:space="0" w:color="404040"/>
                  <w:right w:val="single" w:sz="4" w:space="0" w:color="404040"/>
                </w:tcBorders>
                <w:shd w:val="clear" w:color="000000" w:fill="E6E6E6"/>
                <w:noWrap/>
                <w:vAlign w:val="center"/>
                <w:hideMark/>
              </w:tcPr>
              <w:p w14:paraId="5870AB42"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$0</w:t>
                </w:r>
              </w:p>
            </w:tc>
            <w:tc>
              <w:tcPr>
                <w:tcW w:w="3277" w:type="dxa"/>
                <w:tcBorders>
                  <w:top w:val="nil"/>
                  <w:left w:val="nil"/>
                  <w:bottom w:val="single" w:sz="4" w:space="0" w:color="404040"/>
                  <w:right w:val="single" w:sz="4" w:space="0" w:color="404040"/>
                </w:tcBorders>
                <w:shd w:val="clear" w:color="000000" w:fill="E6E6E6"/>
                <w:noWrap/>
                <w:vAlign w:val="center"/>
                <w:hideMark/>
              </w:tcPr>
              <w:p w14:paraId="7566E9C6"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$0</w:t>
                </w:r>
              </w:p>
            </w:tc>
          </w:tr>
          <w:tr w:rsidR="00A35DA5" w:rsidRPr="00903717" w14:paraId="1D02E828" w14:textId="77777777" w:rsidTr="00903717">
            <w:trPr>
              <w:trHeight w:val="325"/>
            </w:trPr>
            <w:tc>
              <w:tcPr>
                <w:tcW w:w="4440" w:type="dxa"/>
                <w:tcBorders>
                  <w:top w:val="nil"/>
                  <w:left w:val="single" w:sz="4" w:space="0" w:color="404040"/>
                  <w:bottom w:val="single" w:sz="4" w:space="0" w:color="404040"/>
                  <w:right w:val="single" w:sz="4" w:space="0" w:color="404040"/>
                </w:tcBorders>
                <w:shd w:val="clear" w:color="000000" w:fill="E6E6E6"/>
                <w:vAlign w:val="center"/>
                <w:hideMark/>
              </w:tcPr>
              <w:p w14:paraId="4F22C921" w14:textId="77777777" w:rsidR="00A35DA5" w:rsidRPr="00903717" w:rsidRDefault="00A35DA5" w:rsidP="00CF5783">
                <w:pPr>
                  <w:spacing w:after="0" w:line="240" w:lineRule="auto"/>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Inventory</w:t>
                </w:r>
              </w:p>
            </w:tc>
            <w:tc>
              <w:tcPr>
                <w:tcW w:w="1054" w:type="dxa"/>
                <w:tcBorders>
                  <w:top w:val="nil"/>
                  <w:left w:val="nil"/>
                  <w:bottom w:val="single" w:sz="4" w:space="0" w:color="404040"/>
                  <w:right w:val="single" w:sz="4" w:space="0" w:color="404040"/>
                </w:tcBorders>
                <w:shd w:val="clear" w:color="000000" w:fill="E6E6E6"/>
                <w:noWrap/>
                <w:vAlign w:val="center"/>
                <w:hideMark/>
              </w:tcPr>
              <w:p w14:paraId="048AE6A3"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w:t>
                </w:r>
              </w:p>
            </w:tc>
            <w:tc>
              <w:tcPr>
                <w:tcW w:w="1682" w:type="dxa"/>
                <w:tcBorders>
                  <w:top w:val="nil"/>
                  <w:left w:val="nil"/>
                  <w:bottom w:val="single" w:sz="4" w:space="0" w:color="404040"/>
                  <w:right w:val="single" w:sz="4" w:space="0" w:color="404040"/>
                </w:tcBorders>
                <w:shd w:val="clear" w:color="000000" w:fill="E6E6E6"/>
                <w:noWrap/>
                <w:vAlign w:val="center"/>
                <w:hideMark/>
              </w:tcPr>
              <w:p w14:paraId="5FBEA10D"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$0</w:t>
                </w:r>
              </w:p>
            </w:tc>
            <w:tc>
              <w:tcPr>
                <w:tcW w:w="1812" w:type="dxa"/>
                <w:tcBorders>
                  <w:top w:val="nil"/>
                  <w:left w:val="nil"/>
                  <w:bottom w:val="single" w:sz="4" w:space="0" w:color="404040"/>
                  <w:right w:val="single" w:sz="4" w:space="0" w:color="404040"/>
                </w:tcBorders>
                <w:shd w:val="clear" w:color="000000" w:fill="E6E6E6"/>
                <w:noWrap/>
                <w:vAlign w:val="center"/>
                <w:hideMark/>
              </w:tcPr>
              <w:p w14:paraId="2F356583"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$0</w:t>
                </w:r>
              </w:p>
            </w:tc>
            <w:tc>
              <w:tcPr>
                <w:tcW w:w="3277" w:type="dxa"/>
                <w:tcBorders>
                  <w:top w:val="nil"/>
                  <w:left w:val="nil"/>
                  <w:bottom w:val="single" w:sz="4" w:space="0" w:color="404040"/>
                  <w:right w:val="single" w:sz="4" w:space="0" w:color="404040"/>
                </w:tcBorders>
                <w:shd w:val="clear" w:color="000000" w:fill="E6E6E6"/>
                <w:noWrap/>
                <w:vAlign w:val="center"/>
                <w:hideMark/>
              </w:tcPr>
              <w:p w14:paraId="2E841ABF"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$0</w:t>
                </w:r>
              </w:p>
            </w:tc>
          </w:tr>
          <w:tr w:rsidR="00A35DA5" w:rsidRPr="00903717" w14:paraId="170A5A94" w14:textId="77777777" w:rsidTr="00903717">
            <w:trPr>
              <w:trHeight w:val="325"/>
            </w:trPr>
            <w:tc>
              <w:tcPr>
                <w:tcW w:w="4440" w:type="dxa"/>
                <w:tcBorders>
                  <w:top w:val="nil"/>
                  <w:left w:val="single" w:sz="4" w:space="0" w:color="404040"/>
                  <w:bottom w:val="single" w:sz="4" w:space="0" w:color="404040"/>
                  <w:right w:val="single" w:sz="4" w:space="0" w:color="404040"/>
                </w:tcBorders>
                <w:shd w:val="clear" w:color="000000" w:fill="E6E6E6"/>
                <w:vAlign w:val="center"/>
                <w:hideMark/>
              </w:tcPr>
              <w:p w14:paraId="1391070C" w14:textId="77777777" w:rsidR="00A35DA5" w:rsidRPr="00903717" w:rsidRDefault="00A35DA5" w:rsidP="00CF5783">
                <w:pPr>
                  <w:spacing w:after="0" w:line="240" w:lineRule="auto"/>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Cash-On-Hand (Working Capital)</w:t>
                </w:r>
              </w:p>
            </w:tc>
            <w:tc>
              <w:tcPr>
                <w:tcW w:w="1054" w:type="dxa"/>
                <w:tcBorders>
                  <w:top w:val="nil"/>
                  <w:left w:val="nil"/>
                  <w:bottom w:val="single" w:sz="4" w:space="0" w:color="404040"/>
                  <w:right w:val="single" w:sz="4" w:space="0" w:color="404040"/>
                </w:tcBorders>
                <w:shd w:val="clear" w:color="000000" w:fill="E6E6E6"/>
                <w:noWrap/>
                <w:vAlign w:val="center"/>
                <w:hideMark/>
              </w:tcPr>
              <w:p w14:paraId="3DC819E5"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w:t>
                </w:r>
              </w:p>
            </w:tc>
            <w:tc>
              <w:tcPr>
                <w:tcW w:w="1682" w:type="dxa"/>
                <w:tcBorders>
                  <w:top w:val="nil"/>
                  <w:left w:val="nil"/>
                  <w:bottom w:val="single" w:sz="4" w:space="0" w:color="404040"/>
                  <w:right w:val="single" w:sz="4" w:space="0" w:color="404040"/>
                </w:tcBorders>
                <w:shd w:val="clear" w:color="000000" w:fill="E6E6E6"/>
                <w:noWrap/>
                <w:vAlign w:val="center"/>
                <w:hideMark/>
              </w:tcPr>
              <w:p w14:paraId="40964B6B"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$0</w:t>
                </w:r>
              </w:p>
            </w:tc>
            <w:tc>
              <w:tcPr>
                <w:tcW w:w="1812" w:type="dxa"/>
                <w:tcBorders>
                  <w:top w:val="nil"/>
                  <w:left w:val="nil"/>
                  <w:bottom w:val="single" w:sz="4" w:space="0" w:color="404040"/>
                  <w:right w:val="single" w:sz="4" w:space="0" w:color="404040"/>
                </w:tcBorders>
                <w:shd w:val="clear" w:color="000000" w:fill="E6E6E6"/>
                <w:noWrap/>
                <w:vAlign w:val="center"/>
                <w:hideMark/>
              </w:tcPr>
              <w:p w14:paraId="60D830EB"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$4,000</w:t>
                </w:r>
              </w:p>
            </w:tc>
            <w:tc>
              <w:tcPr>
                <w:tcW w:w="3277" w:type="dxa"/>
                <w:tcBorders>
                  <w:top w:val="nil"/>
                  <w:left w:val="nil"/>
                  <w:bottom w:val="single" w:sz="4" w:space="0" w:color="404040"/>
                  <w:right w:val="single" w:sz="4" w:space="0" w:color="404040"/>
                </w:tcBorders>
                <w:shd w:val="clear" w:color="000000" w:fill="E6E6E6"/>
                <w:noWrap/>
                <w:vAlign w:val="center"/>
                <w:hideMark/>
              </w:tcPr>
              <w:p w14:paraId="60D99A89"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$4,000</w:t>
                </w:r>
              </w:p>
            </w:tc>
          </w:tr>
          <w:tr w:rsidR="00A35DA5" w:rsidRPr="00903717" w14:paraId="7700DC16" w14:textId="77777777" w:rsidTr="00903717">
            <w:trPr>
              <w:trHeight w:val="325"/>
            </w:trPr>
            <w:tc>
              <w:tcPr>
                <w:tcW w:w="4440" w:type="dxa"/>
                <w:tcBorders>
                  <w:top w:val="nil"/>
                  <w:left w:val="single" w:sz="4" w:space="0" w:color="404040"/>
                  <w:bottom w:val="single" w:sz="4" w:space="0" w:color="404040"/>
                  <w:right w:val="single" w:sz="4" w:space="0" w:color="404040"/>
                </w:tcBorders>
                <w:shd w:val="clear" w:color="000000" w:fill="E6E6E6"/>
                <w:vAlign w:val="center"/>
                <w:hideMark/>
              </w:tcPr>
              <w:p w14:paraId="0341AD52" w14:textId="77777777" w:rsidR="00A35DA5" w:rsidRPr="00903717" w:rsidRDefault="00A35DA5" w:rsidP="00CF5783">
                <w:pPr>
                  <w:spacing w:after="0" w:line="240" w:lineRule="auto"/>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Miscellaneous</w:t>
                </w:r>
              </w:p>
            </w:tc>
            <w:tc>
              <w:tcPr>
                <w:tcW w:w="1054" w:type="dxa"/>
                <w:tcBorders>
                  <w:top w:val="nil"/>
                  <w:left w:val="nil"/>
                  <w:bottom w:val="single" w:sz="4" w:space="0" w:color="404040"/>
                  <w:right w:val="single" w:sz="4" w:space="0" w:color="404040"/>
                </w:tcBorders>
                <w:shd w:val="clear" w:color="000000" w:fill="E6E6E6"/>
                <w:noWrap/>
                <w:vAlign w:val="center"/>
                <w:hideMark/>
              </w:tcPr>
              <w:p w14:paraId="09A2D632"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w:t>
                </w:r>
              </w:p>
            </w:tc>
            <w:tc>
              <w:tcPr>
                <w:tcW w:w="1682" w:type="dxa"/>
                <w:tcBorders>
                  <w:top w:val="nil"/>
                  <w:left w:val="nil"/>
                  <w:bottom w:val="single" w:sz="4" w:space="0" w:color="404040"/>
                  <w:right w:val="single" w:sz="4" w:space="0" w:color="404040"/>
                </w:tcBorders>
                <w:shd w:val="clear" w:color="000000" w:fill="E6E6E6"/>
                <w:noWrap/>
                <w:vAlign w:val="center"/>
                <w:hideMark/>
              </w:tcPr>
              <w:p w14:paraId="46FFE082"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$0</w:t>
                </w:r>
              </w:p>
            </w:tc>
            <w:tc>
              <w:tcPr>
                <w:tcW w:w="1812" w:type="dxa"/>
                <w:tcBorders>
                  <w:top w:val="nil"/>
                  <w:left w:val="nil"/>
                  <w:bottom w:val="single" w:sz="4" w:space="0" w:color="404040"/>
                  <w:right w:val="single" w:sz="4" w:space="0" w:color="404040"/>
                </w:tcBorders>
                <w:shd w:val="clear" w:color="000000" w:fill="E6E6E6"/>
                <w:noWrap/>
                <w:vAlign w:val="center"/>
                <w:hideMark/>
              </w:tcPr>
              <w:p w14:paraId="6154A95E"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$1,000</w:t>
                </w:r>
              </w:p>
            </w:tc>
            <w:tc>
              <w:tcPr>
                <w:tcW w:w="3277" w:type="dxa"/>
                <w:tcBorders>
                  <w:top w:val="nil"/>
                  <w:left w:val="nil"/>
                  <w:bottom w:val="single" w:sz="4" w:space="0" w:color="404040"/>
                  <w:right w:val="single" w:sz="4" w:space="0" w:color="404040"/>
                </w:tcBorders>
                <w:shd w:val="clear" w:color="000000" w:fill="E6E6E6"/>
                <w:noWrap/>
                <w:vAlign w:val="center"/>
                <w:hideMark/>
              </w:tcPr>
              <w:p w14:paraId="07F25704" w14:textId="77777777" w:rsidR="00A35DA5" w:rsidRPr="00903717" w:rsidRDefault="00A35DA5"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$1,000</w:t>
                </w:r>
              </w:p>
            </w:tc>
          </w:tr>
          <w:tr w:rsidR="00A35DA5" w:rsidRPr="00903717" w14:paraId="3A7EC649" w14:textId="77777777" w:rsidTr="00903717">
            <w:trPr>
              <w:trHeight w:val="20"/>
            </w:trPr>
            <w:tc>
              <w:tcPr>
                <w:tcW w:w="4440" w:type="dxa"/>
                <w:tcBorders>
                  <w:top w:val="nil"/>
                  <w:left w:val="single" w:sz="4" w:space="0" w:color="404040"/>
                  <w:bottom w:val="single" w:sz="4" w:space="0" w:color="404040"/>
                  <w:right w:val="single" w:sz="4" w:space="0" w:color="404040"/>
                </w:tcBorders>
                <w:shd w:val="clear" w:color="000000" w:fill="D83B01"/>
                <w:vAlign w:val="center"/>
                <w:hideMark/>
              </w:tcPr>
              <w:p w14:paraId="77083B90" w14:textId="77777777" w:rsidR="00A35DA5" w:rsidRPr="00903717" w:rsidRDefault="00A35DA5" w:rsidP="00CF5783">
                <w:pPr>
                  <w:spacing w:after="0" w:line="240" w:lineRule="auto"/>
                  <w:rPr>
                    <w:rFonts w:ascii="Times New Roman" w:eastAsia="Times New Roman" w:hAnsi="Times New Roman" w:cs="Times New Roman"/>
                    <w:b/>
                    <w:bCs/>
                    <w:color w:val="F2F2F2"/>
                    <w:sz w:val="24"/>
                    <w:szCs w:val="24"/>
                  </w:rPr>
                </w:pPr>
                <w:r w:rsidRPr="00903717">
                  <w:rPr>
                    <w:rFonts w:ascii="Times New Roman" w:eastAsia="Times New Roman" w:hAnsi="Times New Roman" w:cs="Times New Roman"/>
                    <w:b/>
                    <w:bCs/>
                    <w:color w:val="F2F2F2"/>
                    <w:sz w:val="24"/>
                    <w:szCs w:val="24"/>
                  </w:rPr>
                  <w:t>ESTIMATED START-UP BUDGET</w:t>
                </w:r>
              </w:p>
            </w:tc>
            <w:tc>
              <w:tcPr>
                <w:tcW w:w="1054" w:type="dxa"/>
                <w:tcBorders>
                  <w:top w:val="nil"/>
                  <w:left w:val="nil"/>
                  <w:bottom w:val="single" w:sz="4" w:space="0" w:color="404040"/>
                  <w:right w:val="single" w:sz="4" w:space="0" w:color="404040"/>
                </w:tcBorders>
                <w:shd w:val="clear" w:color="000000" w:fill="D83B01"/>
                <w:noWrap/>
                <w:vAlign w:val="center"/>
                <w:hideMark/>
              </w:tcPr>
              <w:p w14:paraId="11E20205" w14:textId="77777777" w:rsidR="00A35DA5" w:rsidRPr="00903717" w:rsidRDefault="00A35DA5" w:rsidP="00CF5783">
                <w:pPr>
                  <w:spacing w:after="0" w:line="240" w:lineRule="auto"/>
                  <w:jc w:val="center"/>
                  <w:rPr>
                    <w:rFonts w:ascii="Times New Roman" w:eastAsia="Times New Roman" w:hAnsi="Times New Roman" w:cs="Times New Roman"/>
                    <w:b/>
                    <w:bCs/>
                    <w:color w:val="F2F2F2"/>
                    <w:sz w:val="24"/>
                    <w:szCs w:val="24"/>
                  </w:rPr>
                </w:pPr>
                <w:r w:rsidRPr="00903717">
                  <w:rPr>
                    <w:rFonts w:ascii="Times New Roman" w:eastAsia="Times New Roman" w:hAnsi="Times New Roman" w:cs="Times New Roman"/>
                    <w:b/>
                    <w:bCs/>
                    <w:color w:val="F2F2F2"/>
                    <w:sz w:val="24"/>
                    <w:szCs w:val="24"/>
                  </w:rPr>
                  <w:t> </w:t>
                </w:r>
              </w:p>
            </w:tc>
            <w:tc>
              <w:tcPr>
                <w:tcW w:w="1682" w:type="dxa"/>
                <w:tcBorders>
                  <w:top w:val="nil"/>
                  <w:left w:val="nil"/>
                  <w:bottom w:val="single" w:sz="4" w:space="0" w:color="404040"/>
                  <w:right w:val="single" w:sz="4" w:space="0" w:color="404040"/>
                </w:tcBorders>
                <w:shd w:val="clear" w:color="000000" w:fill="D83B01"/>
                <w:noWrap/>
                <w:vAlign w:val="center"/>
                <w:hideMark/>
              </w:tcPr>
              <w:p w14:paraId="2674334A" w14:textId="77777777" w:rsidR="00A35DA5" w:rsidRPr="00903717" w:rsidRDefault="00A35DA5" w:rsidP="00CF5783">
                <w:pPr>
                  <w:spacing w:after="0" w:line="240" w:lineRule="auto"/>
                  <w:jc w:val="center"/>
                  <w:rPr>
                    <w:rFonts w:ascii="Times New Roman" w:eastAsia="Times New Roman" w:hAnsi="Times New Roman" w:cs="Times New Roman"/>
                    <w:b/>
                    <w:bCs/>
                    <w:color w:val="F2F2F2"/>
                    <w:sz w:val="24"/>
                    <w:szCs w:val="24"/>
                  </w:rPr>
                </w:pPr>
                <w:r w:rsidRPr="00903717">
                  <w:rPr>
                    <w:rFonts w:ascii="Times New Roman" w:eastAsia="Times New Roman" w:hAnsi="Times New Roman" w:cs="Times New Roman"/>
                    <w:b/>
                    <w:bCs/>
                    <w:color w:val="F2F2F2"/>
                    <w:sz w:val="24"/>
                    <w:szCs w:val="24"/>
                  </w:rPr>
                  <w:t> </w:t>
                </w:r>
              </w:p>
            </w:tc>
            <w:tc>
              <w:tcPr>
                <w:tcW w:w="1812" w:type="dxa"/>
                <w:tcBorders>
                  <w:top w:val="nil"/>
                  <w:left w:val="nil"/>
                  <w:bottom w:val="single" w:sz="4" w:space="0" w:color="404040"/>
                  <w:right w:val="single" w:sz="4" w:space="0" w:color="404040"/>
                </w:tcBorders>
                <w:shd w:val="clear" w:color="000000" w:fill="D83B01"/>
                <w:noWrap/>
                <w:vAlign w:val="center"/>
                <w:hideMark/>
              </w:tcPr>
              <w:p w14:paraId="52E05D92" w14:textId="77777777" w:rsidR="00A35DA5" w:rsidRPr="00903717" w:rsidRDefault="00A35DA5" w:rsidP="00CF5783">
                <w:pPr>
                  <w:spacing w:after="0" w:line="240" w:lineRule="auto"/>
                  <w:jc w:val="center"/>
                  <w:rPr>
                    <w:rFonts w:ascii="Times New Roman" w:eastAsia="Times New Roman" w:hAnsi="Times New Roman" w:cs="Times New Roman"/>
                    <w:b/>
                    <w:bCs/>
                    <w:color w:val="F2F2F2"/>
                    <w:sz w:val="24"/>
                    <w:szCs w:val="24"/>
                  </w:rPr>
                </w:pPr>
                <w:r w:rsidRPr="00903717">
                  <w:rPr>
                    <w:rFonts w:ascii="Times New Roman" w:eastAsia="Times New Roman" w:hAnsi="Times New Roman" w:cs="Times New Roman"/>
                    <w:b/>
                    <w:bCs/>
                    <w:color w:val="F2F2F2"/>
                    <w:sz w:val="24"/>
                    <w:szCs w:val="24"/>
                  </w:rPr>
                  <w:t> </w:t>
                </w:r>
              </w:p>
            </w:tc>
            <w:tc>
              <w:tcPr>
                <w:tcW w:w="3277" w:type="dxa"/>
                <w:tcBorders>
                  <w:top w:val="nil"/>
                  <w:left w:val="nil"/>
                  <w:bottom w:val="single" w:sz="4" w:space="0" w:color="404040"/>
                  <w:right w:val="single" w:sz="4" w:space="0" w:color="404040"/>
                </w:tcBorders>
                <w:shd w:val="clear" w:color="000000" w:fill="D83B01"/>
                <w:noWrap/>
                <w:vAlign w:val="center"/>
                <w:hideMark/>
              </w:tcPr>
              <w:p w14:paraId="04729304" w14:textId="77777777" w:rsidR="00A35DA5" w:rsidRPr="00903717" w:rsidRDefault="00A35DA5" w:rsidP="00CF5783">
                <w:pPr>
                  <w:spacing w:after="0" w:line="240" w:lineRule="auto"/>
                  <w:jc w:val="center"/>
                  <w:rPr>
                    <w:rFonts w:ascii="Times New Roman" w:eastAsia="Times New Roman" w:hAnsi="Times New Roman" w:cs="Times New Roman"/>
                    <w:b/>
                    <w:bCs/>
                    <w:color w:val="F2F2F2"/>
                    <w:sz w:val="24"/>
                    <w:szCs w:val="24"/>
                  </w:rPr>
                </w:pPr>
                <w:r w:rsidRPr="00903717">
                  <w:rPr>
                    <w:rFonts w:ascii="Times New Roman" w:eastAsia="Times New Roman" w:hAnsi="Times New Roman" w:cs="Times New Roman"/>
                    <w:b/>
                    <w:bCs/>
                    <w:color w:val="F2F2F2"/>
                    <w:sz w:val="24"/>
                    <w:szCs w:val="24"/>
                  </w:rPr>
                  <w:t>$40,812</w:t>
                </w:r>
              </w:p>
            </w:tc>
          </w:tr>
        </w:tbl>
        <w:p w14:paraId="2D52E79E" w14:textId="77777777" w:rsidR="00A35DA5" w:rsidRPr="00903717" w:rsidRDefault="00A35DA5" w:rsidP="00E600C9">
          <w:pPr>
            <w:spacing w:line="240" w:lineRule="auto"/>
            <w:jc w:val="both"/>
            <w:rPr>
              <w:rFonts w:ascii="Times New Roman" w:hAnsi="Times New Roman" w:cs="Times New Roman"/>
              <w:color w:val="D83B01"/>
              <w:sz w:val="24"/>
              <w:szCs w:val="24"/>
            </w:rPr>
          </w:pPr>
        </w:p>
        <w:p w14:paraId="079CD91C" w14:textId="77777777" w:rsidR="00A35DA5" w:rsidRPr="00903717" w:rsidRDefault="00A35DA5" w:rsidP="00E600C9">
          <w:pPr>
            <w:spacing w:line="240" w:lineRule="auto"/>
            <w:jc w:val="both"/>
            <w:rPr>
              <w:rFonts w:ascii="Times New Roman" w:hAnsi="Times New Roman" w:cs="Times New Roman"/>
              <w:color w:val="D83B01"/>
              <w:sz w:val="24"/>
              <w:szCs w:val="24"/>
            </w:rPr>
          </w:pPr>
        </w:p>
        <w:p w14:paraId="21F26956" w14:textId="77777777" w:rsidR="00A35DA5" w:rsidRPr="00903717" w:rsidRDefault="00A35DA5" w:rsidP="00E600C9">
          <w:pPr>
            <w:spacing w:line="240" w:lineRule="auto"/>
            <w:jc w:val="both"/>
            <w:rPr>
              <w:rFonts w:ascii="Times New Roman" w:hAnsi="Times New Roman" w:cs="Times New Roman"/>
              <w:color w:val="D83B01"/>
              <w:sz w:val="24"/>
              <w:szCs w:val="24"/>
            </w:rPr>
          </w:pPr>
        </w:p>
        <w:p w14:paraId="3A821A9D" w14:textId="77777777" w:rsidR="00A35DA5" w:rsidRPr="00903717" w:rsidRDefault="00A35DA5" w:rsidP="00E600C9">
          <w:pPr>
            <w:spacing w:line="240" w:lineRule="auto"/>
            <w:jc w:val="both"/>
            <w:rPr>
              <w:rFonts w:ascii="Times New Roman" w:hAnsi="Times New Roman" w:cs="Times New Roman"/>
              <w:color w:val="D83B01"/>
              <w:sz w:val="24"/>
              <w:szCs w:val="24"/>
            </w:rPr>
          </w:pPr>
        </w:p>
        <w:p w14:paraId="3F6B3F27" w14:textId="77777777" w:rsidR="00A35DA5" w:rsidRPr="00903717" w:rsidRDefault="00A35DA5" w:rsidP="00E600C9">
          <w:pPr>
            <w:spacing w:line="240" w:lineRule="auto"/>
            <w:jc w:val="both"/>
            <w:rPr>
              <w:rFonts w:ascii="Times New Roman" w:hAnsi="Times New Roman" w:cs="Times New Roman"/>
              <w:color w:val="D83B01"/>
              <w:sz w:val="24"/>
              <w:szCs w:val="24"/>
            </w:rPr>
          </w:pPr>
        </w:p>
        <w:p w14:paraId="4356177A" w14:textId="64C95472" w:rsidR="00A35DA5" w:rsidRPr="00903717" w:rsidRDefault="00A35DA5" w:rsidP="00E600C9">
          <w:pPr>
            <w:spacing w:line="240" w:lineRule="auto"/>
            <w:jc w:val="both"/>
            <w:rPr>
              <w:rFonts w:ascii="Times New Roman" w:hAnsi="Times New Roman" w:cs="Times New Roman"/>
              <w:color w:val="D83B01"/>
              <w:sz w:val="24"/>
              <w:szCs w:val="24"/>
            </w:rPr>
          </w:pPr>
        </w:p>
        <w:p w14:paraId="391178CF" w14:textId="28F3198A" w:rsidR="00CF5783" w:rsidRPr="00903717" w:rsidRDefault="00CF5783" w:rsidP="00CF5783">
          <w:pPr>
            <w:pStyle w:val="ListParagraph"/>
            <w:spacing w:after="0" w:line="360" w:lineRule="auto"/>
            <w:ind w:left="360"/>
            <w:jc w:val="both"/>
            <w:rPr>
              <w:rFonts w:ascii="Times New Roman" w:hAnsi="Times New Roman" w:cs="Times New Roman"/>
              <w:sz w:val="24"/>
              <w:szCs w:val="24"/>
            </w:rPr>
          </w:pPr>
        </w:p>
        <w:tbl>
          <w:tblPr>
            <w:tblW w:w="12319" w:type="dxa"/>
            <w:tblLook w:val="04A0" w:firstRow="1" w:lastRow="0" w:firstColumn="1" w:lastColumn="0" w:noHBand="0" w:noVBand="1"/>
          </w:tblPr>
          <w:tblGrid>
            <w:gridCol w:w="1938"/>
            <w:gridCol w:w="859"/>
            <w:gridCol w:w="826"/>
            <w:gridCol w:w="826"/>
            <w:gridCol w:w="858"/>
            <w:gridCol w:w="826"/>
            <w:gridCol w:w="826"/>
            <w:gridCol w:w="826"/>
            <w:gridCol w:w="826"/>
            <w:gridCol w:w="858"/>
            <w:gridCol w:w="858"/>
            <w:gridCol w:w="826"/>
            <w:gridCol w:w="452"/>
            <w:gridCol w:w="452"/>
            <w:gridCol w:w="1119"/>
          </w:tblGrid>
          <w:tr w:rsidR="00CF5783" w:rsidRPr="00903717" w14:paraId="3B0579AF" w14:textId="77777777" w:rsidTr="006966B6">
            <w:trPr>
              <w:trHeight w:val="34"/>
            </w:trPr>
            <w:tc>
              <w:tcPr>
                <w:tcW w:w="0" w:type="auto"/>
                <w:gridSpan w:val="15"/>
                <w:tcBorders>
                  <w:top w:val="nil"/>
                  <w:left w:val="single" w:sz="4" w:space="0" w:color="404040"/>
                  <w:bottom w:val="nil"/>
                  <w:right w:val="nil"/>
                </w:tcBorders>
                <w:shd w:val="clear" w:color="000000" w:fill="D83B01"/>
                <w:noWrap/>
                <w:vAlign w:val="center"/>
                <w:hideMark/>
              </w:tcPr>
              <w:p w14:paraId="6E5481D3" w14:textId="6FDDCF79" w:rsidR="00CF5783" w:rsidRPr="00903717" w:rsidRDefault="00205F67" w:rsidP="00CF5783">
                <w:pPr>
                  <w:spacing w:after="0" w:line="240" w:lineRule="auto"/>
                  <w:rPr>
                    <w:rFonts w:ascii="Times New Roman" w:eastAsia="Times New Roman" w:hAnsi="Times New Roman" w:cs="Times New Roman"/>
                    <w:b/>
                    <w:bCs/>
                    <w:color w:val="F2F2F2"/>
                    <w:sz w:val="24"/>
                    <w:szCs w:val="24"/>
                  </w:rPr>
                </w:pPr>
                <w:r w:rsidRPr="00903717">
                  <w:rPr>
                    <w:rFonts w:ascii="Times New Roman" w:eastAsia="Times New Roman" w:hAnsi="Times New Roman" w:cs="Times New Roman"/>
                    <w:b/>
                    <w:bCs/>
                    <w:color w:val="F2F2F2"/>
                    <w:sz w:val="24"/>
                    <w:szCs w:val="24"/>
                  </w:rPr>
                  <w:t>Operating cost and breakeven</w:t>
                </w:r>
              </w:p>
            </w:tc>
          </w:tr>
          <w:tr w:rsidR="00205F67" w:rsidRPr="00903717" w14:paraId="1A7F0528" w14:textId="77777777" w:rsidTr="006966B6">
            <w:trPr>
              <w:trHeight w:val="279"/>
            </w:trPr>
            <w:tc>
              <w:tcPr>
                <w:tcW w:w="0" w:type="auto"/>
                <w:gridSpan w:val="13"/>
                <w:tcBorders>
                  <w:top w:val="single" w:sz="4" w:space="0" w:color="404040"/>
                  <w:left w:val="single" w:sz="4" w:space="0" w:color="404040"/>
                  <w:bottom w:val="single" w:sz="4" w:space="0" w:color="404040"/>
                  <w:right w:val="single" w:sz="4" w:space="0" w:color="404040"/>
                </w:tcBorders>
                <w:shd w:val="clear" w:color="000000" w:fill="E6E6E6"/>
                <w:noWrap/>
                <w:vAlign w:val="center"/>
              </w:tcPr>
              <w:p w14:paraId="1D3815EA" w14:textId="77777777" w:rsidR="00CF5783" w:rsidRPr="00903717" w:rsidRDefault="00CF5783" w:rsidP="00CF5783">
                <w:pPr>
                  <w:spacing w:after="0" w:line="240" w:lineRule="auto"/>
                  <w:rPr>
                    <w:rFonts w:ascii="Times New Roman" w:eastAsia="Times New Roman" w:hAnsi="Times New Roman" w:cs="Times New Roman"/>
                    <w:b/>
                    <w:bCs/>
                    <w:color w:val="2F2F2F"/>
                    <w:sz w:val="24"/>
                    <w:szCs w:val="24"/>
                  </w:rPr>
                </w:pPr>
              </w:p>
            </w:tc>
            <w:tc>
              <w:tcPr>
                <w:tcW w:w="0" w:type="auto"/>
                <w:gridSpan w:val="2"/>
                <w:tcBorders>
                  <w:top w:val="nil"/>
                  <w:left w:val="nil"/>
                  <w:bottom w:val="nil"/>
                  <w:right w:val="nil"/>
                </w:tcBorders>
                <w:shd w:val="clear" w:color="000000" w:fill="E6E6E6"/>
                <w:noWrap/>
              </w:tcPr>
              <w:p w14:paraId="0BAD82C9" w14:textId="77777777" w:rsidR="00CF5783" w:rsidRPr="00903717" w:rsidRDefault="00CF5783" w:rsidP="00CF5783">
                <w:pPr>
                  <w:spacing w:after="0" w:line="240" w:lineRule="auto"/>
                  <w:jc w:val="right"/>
                  <w:rPr>
                    <w:rFonts w:ascii="Times New Roman" w:eastAsia="Times New Roman" w:hAnsi="Times New Roman" w:cs="Times New Roman"/>
                    <w:b/>
                    <w:bCs/>
                    <w:color w:val="2F2F2F"/>
                    <w:sz w:val="24"/>
                    <w:szCs w:val="24"/>
                  </w:rPr>
                </w:pPr>
              </w:p>
            </w:tc>
          </w:tr>
          <w:tr w:rsidR="00205F67" w:rsidRPr="00903717" w14:paraId="1C747CC8" w14:textId="77777777" w:rsidTr="006966B6">
            <w:trPr>
              <w:trHeight w:val="279"/>
            </w:trPr>
            <w:tc>
              <w:tcPr>
                <w:tcW w:w="0" w:type="auto"/>
                <w:gridSpan w:val="13"/>
                <w:tcBorders>
                  <w:top w:val="single" w:sz="4" w:space="0" w:color="404040"/>
                  <w:left w:val="single" w:sz="4" w:space="0" w:color="404040"/>
                  <w:bottom w:val="single" w:sz="4" w:space="0" w:color="404040"/>
                  <w:right w:val="single" w:sz="4" w:space="0" w:color="404040"/>
                </w:tcBorders>
                <w:shd w:val="clear" w:color="000000" w:fill="E6E6E6"/>
                <w:noWrap/>
                <w:vAlign w:val="center"/>
                <w:hideMark/>
              </w:tcPr>
              <w:p w14:paraId="5C19F621" w14:textId="45118090" w:rsidR="00CF5783" w:rsidRPr="00903717" w:rsidRDefault="006966B6" w:rsidP="00CF5783">
                <w:pPr>
                  <w:spacing w:after="0" w:line="240" w:lineRule="auto"/>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Gikuyu Coffee House</w:t>
                </w:r>
              </w:p>
            </w:tc>
            <w:tc>
              <w:tcPr>
                <w:tcW w:w="0" w:type="auto"/>
                <w:gridSpan w:val="2"/>
                <w:tcBorders>
                  <w:top w:val="nil"/>
                  <w:left w:val="nil"/>
                  <w:bottom w:val="nil"/>
                  <w:right w:val="nil"/>
                </w:tcBorders>
                <w:shd w:val="clear" w:color="000000" w:fill="E6E6E6"/>
                <w:noWrap/>
                <w:hideMark/>
              </w:tcPr>
              <w:p w14:paraId="6B043BBC" w14:textId="39C8EAAB" w:rsidR="00CF5783" w:rsidRPr="00903717" w:rsidRDefault="00205F67" w:rsidP="006966B6">
                <w:pPr>
                  <w:spacing w:after="0" w:line="240" w:lineRule="auto"/>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Jan 1, 2022</w:t>
                </w:r>
              </w:p>
            </w:tc>
          </w:tr>
          <w:tr w:rsidR="00CF5783" w:rsidRPr="00903717" w14:paraId="2BED6D13" w14:textId="77777777" w:rsidTr="006966B6">
            <w:trPr>
              <w:trHeight w:val="34"/>
            </w:trPr>
            <w:tc>
              <w:tcPr>
                <w:tcW w:w="0" w:type="auto"/>
                <w:gridSpan w:val="15"/>
                <w:tcBorders>
                  <w:top w:val="nil"/>
                  <w:left w:val="single" w:sz="4" w:space="0" w:color="404040"/>
                  <w:bottom w:val="single" w:sz="4" w:space="0" w:color="404040"/>
                  <w:right w:val="nil"/>
                </w:tcBorders>
                <w:shd w:val="clear" w:color="000000" w:fill="D83B01"/>
                <w:vAlign w:val="center"/>
                <w:hideMark/>
              </w:tcPr>
              <w:p w14:paraId="3BE3C445" w14:textId="77777777" w:rsidR="00CF5783" w:rsidRPr="00903717" w:rsidRDefault="00CF5783" w:rsidP="00CF5783">
                <w:pPr>
                  <w:spacing w:after="0" w:line="240" w:lineRule="auto"/>
                  <w:jc w:val="center"/>
                  <w:rPr>
                    <w:rFonts w:ascii="Times New Roman" w:eastAsia="Times New Roman" w:hAnsi="Times New Roman" w:cs="Times New Roman"/>
                    <w:b/>
                    <w:bCs/>
                    <w:color w:val="F2F2F2"/>
                    <w:sz w:val="24"/>
                    <w:szCs w:val="24"/>
                  </w:rPr>
                </w:pPr>
                <w:r w:rsidRPr="00903717">
                  <w:rPr>
                    <w:rFonts w:ascii="Times New Roman" w:eastAsia="Times New Roman" w:hAnsi="Times New Roman" w:cs="Times New Roman"/>
                    <w:b/>
                    <w:bCs/>
                    <w:color w:val="F2F2F2"/>
                    <w:sz w:val="24"/>
                    <w:szCs w:val="24"/>
                  </w:rPr>
                  <w:t> </w:t>
                </w:r>
              </w:p>
            </w:tc>
          </w:tr>
          <w:tr w:rsidR="00205F67" w:rsidRPr="00903717" w14:paraId="42137550" w14:textId="77777777" w:rsidTr="006966B6">
            <w:trPr>
              <w:trHeight w:val="279"/>
            </w:trPr>
            <w:tc>
              <w:tcPr>
                <w:tcW w:w="1694" w:type="dxa"/>
                <w:tcBorders>
                  <w:top w:val="nil"/>
                  <w:left w:val="single" w:sz="4" w:space="0" w:color="404040"/>
                  <w:bottom w:val="single" w:sz="4" w:space="0" w:color="404040"/>
                  <w:right w:val="single" w:sz="4" w:space="0" w:color="404040"/>
                </w:tcBorders>
                <w:shd w:val="clear" w:color="000000" w:fill="E6E6E6"/>
                <w:vAlign w:val="center"/>
                <w:hideMark/>
              </w:tcPr>
              <w:p w14:paraId="4E7E3BDB" w14:textId="77777777" w:rsidR="00CF5783" w:rsidRPr="00903717" w:rsidRDefault="00CF5783" w:rsidP="00CF5783">
                <w:pPr>
                  <w:spacing w:after="0" w:line="240" w:lineRule="auto"/>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REVENUE</w:t>
                </w:r>
              </w:p>
            </w:tc>
            <w:tc>
              <w:tcPr>
                <w:tcW w:w="836" w:type="dxa"/>
                <w:tcBorders>
                  <w:top w:val="nil"/>
                  <w:left w:val="nil"/>
                  <w:bottom w:val="single" w:sz="4" w:space="0" w:color="404040"/>
                  <w:right w:val="single" w:sz="4" w:space="0" w:color="404040"/>
                </w:tcBorders>
                <w:shd w:val="clear" w:color="000000" w:fill="E6E6E6"/>
                <w:vAlign w:val="center"/>
                <w:hideMark/>
              </w:tcPr>
              <w:p w14:paraId="5BCB251C"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JAN</w:t>
                </w:r>
              </w:p>
            </w:tc>
            <w:tc>
              <w:tcPr>
                <w:tcW w:w="0" w:type="auto"/>
                <w:tcBorders>
                  <w:top w:val="nil"/>
                  <w:left w:val="nil"/>
                  <w:bottom w:val="single" w:sz="4" w:space="0" w:color="404040"/>
                  <w:right w:val="single" w:sz="4" w:space="0" w:color="404040"/>
                </w:tcBorders>
                <w:shd w:val="clear" w:color="000000" w:fill="E6E6E6"/>
                <w:vAlign w:val="center"/>
                <w:hideMark/>
              </w:tcPr>
              <w:p w14:paraId="1B5B9A3C"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FEB</w:t>
                </w:r>
              </w:p>
            </w:tc>
            <w:tc>
              <w:tcPr>
                <w:tcW w:w="0" w:type="auto"/>
                <w:tcBorders>
                  <w:top w:val="nil"/>
                  <w:left w:val="nil"/>
                  <w:bottom w:val="single" w:sz="4" w:space="0" w:color="404040"/>
                  <w:right w:val="single" w:sz="4" w:space="0" w:color="404040"/>
                </w:tcBorders>
                <w:shd w:val="clear" w:color="000000" w:fill="E6E6E6"/>
                <w:vAlign w:val="center"/>
                <w:hideMark/>
              </w:tcPr>
              <w:p w14:paraId="2438BB54"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MAR</w:t>
                </w:r>
              </w:p>
            </w:tc>
            <w:tc>
              <w:tcPr>
                <w:tcW w:w="0" w:type="auto"/>
                <w:tcBorders>
                  <w:top w:val="nil"/>
                  <w:left w:val="nil"/>
                  <w:bottom w:val="single" w:sz="4" w:space="0" w:color="404040"/>
                  <w:right w:val="single" w:sz="4" w:space="0" w:color="404040"/>
                </w:tcBorders>
                <w:shd w:val="clear" w:color="000000" w:fill="E6E6E6"/>
                <w:vAlign w:val="center"/>
                <w:hideMark/>
              </w:tcPr>
              <w:p w14:paraId="2F773C97"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APR</w:t>
                </w:r>
              </w:p>
            </w:tc>
            <w:tc>
              <w:tcPr>
                <w:tcW w:w="0" w:type="auto"/>
                <w:tcBorders>
                  <w:top w:val="nil"/>
                  <w:left w:val="nil"/>
                  <w:bottom w:val="single" w:sz="4" w:space="0" w:color="404040"/>
                  <w:right w:val="single" w:sz="4" w:space="0" w:color="404040"/>
                </w:tcBorders>
                <w:shd w:val="clear" w:color="000000" w:fill="E6E6E6"/>
                <w:vAlign w:val="center"/>
                <w:hideMark/>
              </w:tcPr>
              <w:p w14:paraId="0C5C33BE"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MAY</w:t>
                </w:r>
              </w:p>
            </w:tc>
            <w:tc>
              <w:tcPr>
                <w:tcW w:w="0" w:type="auto"/>
                <w:tcBorders>
                  <w:top w:val="nil"/>
                  <w:left w:val="nil"/>
                  <w:bottom w:val="single" w:sz="4" w:space="0" w:color="404040"/>
                  <w:right w:val="single" w:sz="4" w:space="0" w:color="404040"/>
                </w:tcBorders>
                <w:shd w:val="clear" w:color="000000" w:fill="E6E6E6"/>
                <w:vAlign w:val="center"/>
                <w:hideMark/>
              </w:tcPr>
              <w:p w14:paraId="4839AD0E"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JUN</w:t>
                </w:r>
              </w:p>
            </w:tc>
            <w:tc>
              <w:tcPr>
                <w:tcW w:w="0" w:type="auto"/>
                <w:tcBorders>
                  <w:top w:val="nil"/>
                  <w:left w:val="nil"/>
                  <w:bottom w:val="single" w:sz="4" w:space="0" w:color="404040"/>
                  <w:right w:val="single" w:sz="4" w:space="0" w:color="404040"/>
                </w:tcBorders>
                <w:shd w:val="clear" w:color="000000" w:fill="E6E6E6"/>
                <w:vAlign w:val="center"/>
                <w:hideMark/>
              </w:tcPr>
              <w:p w14:paraId="67B0D24B"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JUL</w:t>
                </w:r>
              </w:p>
            </w:tc>
            <w:tc>
              <w:tcPr>
                <w:tcW w:w="0" w:type="auto"/>
                <w:tcBorders>
                  <w:top w:val="nil"/>
                  <w:left w:val="nil"/>
                  <w:bottom w:val="single" w:sz="4" w:space="0" w:color="404040"/>
                  <w:right w:val="single" w:sz="4" w:space="0" w:color="404040"/>
                </w:tcBorders>
                <w:shd w:val="clear" w:color="000000" w:fill="E6E6E6"/>
                <w:vAlign w:val="center"/>
                <w:hideMark/>
              </w:tcPr>
              <w:p w14:paraId="058069C8"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AUG</w:t>
                </w:r>
              </w:p>
            </w:tc>
            <w:tc>
              <w:tcPr>
                <w:tcW w:w="0" w:type="auto"/>
                <w:tcBorders>
                  <w:top w:val="nil"/>
                  <w:left w:val="nil"/>
                  <w:bottom w:val="single" w:sz="4" w:space="0" w:color="404040"/>
                  <w:right w:val="single" w:sz="4" w:space="0" w:color="404040"/>
                </w:tcBorders>
                <w:shd w:val="clear" w:color="000000" w:fill="E6E6E6"/>
                <w:vAlign w:val="center"/>
                <w:hideMark/>
              </w:tcPr>
              <w:p w14:paraId="2A66CBAA"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SEP</w:t>
                </w:r>
              </w:p>
            </w:tc>
            <w:tc>
              <w:tcPr>
                <w:tcW w:w="0" w:type="auto"/>
                <w:tcBorders>
                  <w:top w:val="nil"/>
                  <w:left w:val="nil"/>
                  <w:bottom w:val="single" w:sz="4" w:space="0" w:color="404040"/>
                  <w:right w:val="single" w:sz="4" w:space="0" w:color="404040"/>
                </w:tcBorders>
                <w:shd w:val="clear" w:color="000000" w:fill="E6E6E6"/>
                <w:vAlign w:val="center"/>
                <w:hideMark/>
              </w:tcPr>
              <w:p w14:paraId="44A00077"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OCT</w:t>
                </w:r>
              </w:p>
            </w:tc>
            <w:tc>
              <w:tcPr>
                <w:tcW w:w="0" w:type="auto"/>
                <w:tcBorders>
                  <w:top w:val="nil"/>
                  <w:left w:val="nil"/>
                  <w:bottom w:val="single" w:sz="4" w:space="0" w:color="404040"/>
                  <w:right w:val="single" w:sz="4" w:space="0" w:color="404040"/>
                </w:tcBorders>
                <w:shd w:val="clear" w:color="000000" w:fill="E6E6E6"/>
                <w:vAlign w:val="center"/>
                <w:hideMark/>
              </w:tcPr>
              <w:p w14:paraId="493EA88D"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NOV</w:t>
                </w:r>
              </w:p>
            </w:tc>
            <w:tc>
              <w:tcPr>
                <w:tcW w:w="0" w:type="auto"/>
                <w:gridSpan w:val="2"/>
                <w:tcBorders>
                  <w:top w:val="nil"/>
                  <w:left w:val="nil"/>
                  <w:bottom w:val="single" w:sz="4" w:space="0" w:color="404040"/>
                  <w:right w:val="single" w:sz="4" w:space="0" w:color="404040"/>
                </w:tcBorders>
                <w:shd w:val="clear" w:color="000000" w:fill="E6E6E6"/>
                <w:vAlign w:val="center"/>
                <w:hideMark/>
              </w:tcPr>
              <w:p w14:paraId="03D50277"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DEC</w:t>
                </w:r>
              </w:p>
            </w:tc>
            <w:tc>
              <w:tcPr>
                <w:tcW w:w="0" w:type="auto"/>
                <w:tcBorders>
                  <w:top w:val="nil"/>
                  <w:left w:val="nil"/>
                  <w:bottom w:val="single" w:sz="4" w:space="0" w:color="404040"/>
                  <w:right w:val="single" w:sz="4" w:space="0" w:color="404040"/>
                </w:tcBorders>
                <w:shd w:val="clear" w:color="000000" w:fill="E6E6E6"/>
                <w:vAlign w:val="center"/>
                <w:hideMark/>
              </w:tcPr>
              <w:p w14:paraId="1DCC4F85"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YTD</w:t>
                </w:r>
              </w:p>
            </w:tc>
          </w:tr>
          <w:tr w:rsidR="00CF5783" w:rsidRPr="00903717" w14:paraId="2A7083CF" w14:textId="77777777" w:rsidTr="006966B6">
            <w:trPr>
              <w:trHeight w:val="34"/>
            </w:trPr>
            <w:tc>
              <w:tcPr>
                <w:tcW w:w="0" w:type="auto"/>
                <w:gridSpan w:val="15"/>
                <w:tcBorders>
                  <w:top w:val="single" w:sz="4" w:space="0" w:color="404040"/>
                  <w:left w:val="single" w:sz="4" w:space="0" w:color="404040"/>
                  <w:bottom w:val="single" w:sz="4" w:space="0" w:color="404040"/>
                  <w:right w:val="nil"/>
                </w:tcBorders>
                <w:shd w:val="clear" w:color="000000" w:fill="D83B01"/>
                <w:vAlign w:val="center"/>
                <w:hideMark/>
              </w:tcPr>
              <w:p w14:paraId="7F884949" w14:textId="77777777" w:rsidR="00CF5783" w:rsidRPr="00903717" w:rsidRDefault="00CF5783" w:rsidP="00CF5783">
                <w:pPr>
                  <w:spacing w:after="0" w:line="240" w:lineRule="auto"/>
                  <w:jc w:val="center"/>
                  <w:rPr>
                    <w:rFonts w:ascii="Times New Roman" w:eastAsia="Times New Roman" w:hAnsi="Times New Roman" w:cs="Times New Roman"/>
                    <w:b/>
                    <w:bCs/>
                    <w:color w:val="F2F2F2"/>
                    <w:sz w:val="24"/>
                    <w:szCs w:val="24"/>
                  </w:rPr>
                </w:pPr>
                <w:r w:rsidRPr="00903717">
                  <w:rPr>
                    <w:rFonts w:ascii="Times New Roman" w:eastAsia="Times New Roman" w:hAnsi="Times New Roman" w:cs="Times New Roman"/>
                    <w:b/>
                    <w:bCs/>
                    <w:color w:val="F2F2F2"/>
                    <w:sz w:val="24"/>
                    <w:szCs w:val="24"/>
                  </w:rPr>
                  <w:t> </w:t>
                </w:r>
              </w:p>
            </w:tc>
          </w:tr>
          <w:tr w:rsidR="00205F67" w:rsidRPr="00903717" w14:paraId="4D7DBBE7" w14:textId="77777777" w:rsidTr="006966B6">
            <w:trPr>
              <w:trHeight w:val="279"/>
            </w:trPr>
            <w:tc>
              <w:tcPr>
                <w:tcW w:w="1694" w:type="dxa"/>
                <w:tcBorders>
                  <w:top w:val="nil"/>
                  <w:left w:val="single" w:sz="4" w:space="0" w:color="404040"/>
                  <w:bottom w:val="single" w:sz="4" w:space="0" w:color="404040"/>
                  <w:right w:val="single" w:sz="4" w:space="0" w:color="404040"/>
                </w:tcBorders>
                <w:shd w:val="clear" w:color="000000" w:fill="E6E6E6"/>
                <w:vAlign w:val="center"/>
                <w:hideMark/>
              </w:tcPr>
              <w:p w14:paraId="397D73A4" w14:textId="77777777" w:rsidR="00CF5783" w:rsidRPr="00903717" w:rsidRDefault="00CF5783" w:rsidP="00CF5783">
                <w:pPr>
                  <w:spacing w:after="0" w:line="240" w:lineRule="auto"/>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Estimated Product Sales</w:t>
                </w:r>
              </w:p>
            </w:tc>
            <w:tc>
              <w:tcPr>
                <w:tcW w:w="836" w:type="dxa"/>
                <w:tcBorders>
                  <w:top w:val="nil"/>
                  <w:left w:val="nil"/>
                  <w:bottom w:val="single" w:sz="4" w:space="0" w:color="404040"/>
                  <w:right w:val="single" w:sz="4" w:space="0" w:color="404040"/>
                </w:tcBorders>
                <w:shd w:val="clear" w:color="000000" w:fill="E6E6E6"/>
                <w:noWrap/>
                <w:vAlign w:val="center"/>
                <w:hideMark/>
              </w:tcPr>
              <w:p w14:paraId="1CCA3372"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$5,000 </w:t>
                </w:r>
              </w:p>
            </w:tc>
            <w:tc>
              <w:tcPr>
                <w:tcW w:w="0" w:type="auto"/>
                <w:tcBorders>
                  <w:top w:val="nil"/>
                  <w:left w:val="nil"/>
                  <w:bottom w:val="single" w:sz="4" w:space="0" w:color="404040"/>
                  <w:right w:val="single" w:sz="4" w:space="0" w:color="404040"/>
                </w:tcBorders>
                <w:shd w:val="clear" w:color="000000" w:fill="E6E6E6"/>
                <w:noWrap/>
                <w:vAlign w:val="center"/>
                <w:hideMark/>
              </w:tcPr>
              <w:p w14:paraId="1424603A"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$13,000 </w:t>
                </w:r>
              </w:p>
            </w:tc>
            <w:tc>
              <w:tcPr>
                <w:tcW w:w="0" w:type="auto"/>
                <w:tcBorders>
                  <w:top w:val="nil"/>
                  <w:left w:val="nil"/>
                  <w:bottom w:val="single" w:sz="4" w:space="0" w:color="404040"/>
                  <w:right w:val="single" w:sz="4" w:space="0" w:color="404040"/>
                </w:tcBorders>
                <w:shd w:val="clear" w:color="000000" w:fill="E6E6E6"/>
                <w:noWrap/>
                <w:vAlign w:val="center"/>
                <w:hideMark/>
              </w:tcPr>
              <w:p w14:paraId="528C534E"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$16,000 </w:t>
                </w:r>
              </w:p>
            </w:tc>
            <w:tc>
              <w:tcPr>
                <w:tcW w:w="0" w:type="auto"/>
                <w:tcBorders>
                  <w:top w:val="nil"/>
                  <w:left w:val="nil"/>
                  <w:bottom w:val="single" w:sz="4" w:space="0" w:color="404040"/>
                  <w:right w:val="single" w:sz="4" w:space="0" w:color="404040"/>
                </w:tcBorders>
                <w:shd w:val="clear" w:color="000000" w:fill="E6E6E6"/>
                <w:noWrap/>
                <w:vAlign w:val="center"/>
                <w:hideMark/>
              </w:tcPr>
              <w:p w14:paraId="6C64C70D"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$7,000 </w:t>
                </w:r>
              </w:p>
            </w:tc>
            <w:tc>
              <w:tcPr>
                <w:tcW w:w="0" w:type="auto"/>
                <w:tcBorders>
                  <w:top w:val="nil"/>
                  <w:left w:val="nil"/>
                  <w:bottom w:val="single" w:sz="4" w:space="0" w:color="404040"/>
                  <w:right w:val="single" w:sz="4" w:space="0" w:color="404040"/>
                </w:tcBorders>
                <w:shd w:val="clear" w:color="000000" w:fill="E6E6E6"/>
                <w:noWrap/>
                <w:vAlign w:val="center"/>
                <w:hideMark/>
              </w:tcPr>
              <w:p w14:paraId="71353741"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$14,500 </w:t>
                </w:r>
              </w:p>
            </w:tc>
            <w:tc>
              <w:tcPr>
                <w:tcW w:w="0" w:type="auto"/>
                <w:tcBorders>
                  <w:top w:val="nil"/>
                  <w:left w:val="nil"/>
                  <w:bottom w:val="single" w:sz="4" w:space="0" w:color="404040"/>
                  <w:right w:val="single" w:sz="4" w:space="0" w:color="404040"/>
                </w:tcBorders>
                <w:shd w:val="clear" w:color="000000" w:fill="E6E6E6"/>
                <w:noWrap/>
                <w:vAlign w:val="center"/>
                <w:hideMark/>
              </w:tcPr>
              <w:p w14:paraId="2195AA6E"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$16,400 </w:t>
                </w:r>
              </w:p>
            </w:tc>
            <w:tc>
              <w:tcPr>
                <w:tcW w:w="0" w:type="auto"/>
                <w:tcBorders>
                  <w:top w:val="nil"/>
                  <w:left w:val="nil"/>
                  <w:bottom w:val="single" w:sz="4" w:space="0" w:color="404040"/>
                  <w:right w:val="single" w:sz="4" w:space="0" w:color="404040"/>
                </w:tcBorders>
                <w:shd w:val="clear" w:color="000000" w:fill="E6E6E6"/>
                <w:noWrap/>
                <w:vAlign w:val="center"/>
                <w:hideMark/>
              </w:tcPr>
              <w:p w14:paraId="05B81482"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$22,500 </w:t>
                </w:r>
              </w:p>
            </w:tc>
            <w:tc>
              <w:tcPr>
                <w:tcW w:w="0" w:type="auto"/>
                <w:tcBorders>
                  <w:top w:val="nil"/>
                  <w:left w:val="nil"/>
                  <w:bottom w:val="single" w:sz="4" w:space="0" w:color="404040"/>
                  <w:right w:val="single" w:sz="4" w:space="0" w:color="404040"/>
                </w:tcBorders>
                <w:shd w:val="clear" w:color="000000" w:fill="E6E6E6"/>
                <w:noWrap/>
                <w:vAlign w:val="center"/>
                <w:hideMark/>
              </w:tcPr>
              <w:p w14:paraId="01F76AD7"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$23,125 </w:t>
                </w:r>
              </w:p>
            </w:tc>
            <w:tc>
              <w:tcPr>
                <w:tcW w:w="0" w:type="auto"/>
                <w:tcBorders>
                  <w:top w:val="nil"/>
                  <w:left w:val="nil"/>
                  <w:bottom w:val="single" w:sz="4" w:space="0" w:color="404040"/>
                  <w:right w:val="single" w:sz="4" w:space="0" w:color="404040"/>
                </w:tcBorders>
                <w:shd w:val="clear" w:color="000000" w:fill="E6E6E6"/>
                <w:noWrap/>
                <w:vAlign w:val="center"/>
                <w:hideMark/>
              </w:tcPr>
              <w:p w14:paraId="0BCA62A5"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$24,549 </w:t>
                </w:r>
              </w:p>
            </w:tc>
            <w:tc>
              <w:tcPr>
                <w:tcW w:w="0" w:type="auto"/>
                <w:tcBorders>
                  <w:top w:val="nil"/>
                  <w:left w:val="nil"/>
                  <w:bottom w:val="single" w:sz="4" w:space="0" w:color="404040"/>
                  <w:right w:val="single" w:sz="4" w:space="0" w:color="404040"/>
                </w:tcBorders>
                <w:shd w:val="clear" w:color="000000" w:fill="E6E6E6"/>
                <w:noWrap/>
                <w:vAlign w:val="center"/>
                <w:hideMark/>
              </w:tcPr>
              <w:p w14:paraId="6E3711AF"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$22,000 </w:t>
                </w:r>
              </w:p>
            </w:tc>
            <w:tc>
              <w:tcPr>
                <w:tcW w:w="0" w:type="auto"/>
                <w:tcBorders>
                  <w:top w:val="nil"/>
                  <w:left w:val="nil"/>
                  <w:bottom w:val="single" w:sz="4" w:space="0" w:color="404040"/>
                  <w:right w:val="single" w:sz="4" w:space="0" w:color="404040"/>
                </w:tcBorders>
                <w:shd w:val="clear" w:color="000000" w:fill="E6E6E6"/>
                <w:noWrap/>
                <w:vAlign w:val="center"/>
                <w:hideMark/>
              </w:tcPr>
              <w:p w14:paraId="51AE4AD1"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$25,000 </w:t>
                </w:r>
              </w:p>
            </w:tc>
            <w:tc>
              <w:tcPr>
                <w:tcW w:w="0" w:type="auto"/>
                <w:gridSpan w:val="2"/>
                <w:tcBorders>
                  <w:top w:val="nil"/>
                  <w:left w:val="nil"/>
                  <w:bottom w:val="single" w:sz="4" w:space="0" w:color="404040"/>
                  <w:right w:val="single" w:sz="4" w:space="0" w:color="404040"/>
                </w:tcBorders>
                <w:shd w:val="clear" w:color="000000" w:fill="E6E6E6"/>
                <w:noWrap/>
                <w:vAlign w:val="center"/>
                <w:hideMark/>
              </w:tcPr>
              <w:p w14:paraId="26792658"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$27,349 </w:t>
                </w:r>
              </w:p>
            </w:tc>
            <w:tc>
              <w:tcPr>
                <w:tcW w:w="0" w:type="auto"/>
                <w:tcBorders>
                  <w:top w:val="nil"/>
                  <w:left w:val="nil"/>
                  <w:bottom w:val="single" w:sz="4" w:space="0" w:color="404040"/>
                  <w:right w:val="single" w:sz="4" w:space="0" w:color="404040"/>
                </w:tcBorders>
                <w:shd w:val="clear" w:color="000000" w:fill="E6E6E6"/>
                <w:noWrap/>
                <w:vAlign w:val="center"/>
                <w:hideMark/>
              </w:tcPr>
              <w:p w14:paraId="10C0BF76"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$216,423 </w:t>
                </w:r>
              </w:p>
            </w:tc>
          </w:tr>
          <w:tr w:rsidR="00205F67" w:rsidRPr="00903717" w14:paraId="377AA021" w14:textId="77777777" w:rsidTr="006966B6">
            <w:trPr>
              <w:trHeight w:val="279"/>
            </w:trPr>
            <w:tc>
              <w:tcPr>
                <w:tcW w:w="1694" w:type="dxa"/>
                <w:tcBorders>
                  <w:top w:val="nil"/>
                  <w:left w:val="single" w:sz="4" w:space="0" w:color="404040"/>
                  <w:bottom w:val="single" w:sz="4" w:space="0" w:color="404040"/>
                  <w:right w:val="single" w:sz="4" w:space="0" w:color="404040"/>
                </w:tcBorders>
                <w:shd w:val="clear" w:color="000000" w:fill="E6E6E6"/>
                <w:vAlign w:val="center"/>
                <w:hideMark/>
              </w:tcPr>
              <w:p w14:paraId="6B9E62EF" w14:textId="77777777" w:rsidR="00CF5783" w:rsidRPr="00903717" w:rsidRDefault="00CF5783" w:rsidP="00CF5783">
                <w:pPr>
                  <w:spacing w:after="0" w:line="240" w:lineRule="auto"/>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Less Sales Returns &amp; Discounts</w:t>
                </w:r>
              </w:p>
            </w:tc>
            <w:tc>
              <w:tcPr>
                <w:tcW w:w="836" w:type="dxa"/>
                <w:tcBorders>
                  <w:top w:val="nil"/>
                  <w:left w:val="nil"/>
                  <w:bottom w:val="single" w:sz="4" w:space="0" w:color="404040"/>
                  <w:right w:val="single" w:sz="4" w:space="0" w:color="404040"/>
                </w:tcBorders>
                <w:shd w:val="clear" w:color="000000" w:fill="E6E6E6"/>
                <w:noWrap/>
                <w:vAlign w:val="center"/>
                <w:hideMark/>
              </w:tcPr>
              <w:p w14:paraId="364658BF"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43C75CD8"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($350)</w:t>
                </w:r>
              </w:p>
            </w:tc>
            <w:tc>
              <w:tcPr>
                <w:tcW w:w="0" w:type="auto"/>
                <w:tcBorders>
                  <w:top w:val="nil"/>
                  <w:left w:val="nil"/>
                  <w:bottom w:val="single" w:sz="4" w:space="0" w:color="404040"/>
                  <w:right w:val="single" w:sz="4" w:space="0" w:color="404040"/>
                </w:tcBorders>
                <w:shd w:val="clear" w:color="000000" w:fill="E6E6E6"/>
                <w:noWrap/>
                <w:vAlign w:val="center"/>
                <w:hideMark/>
              </w:tcPr>
              <w:p w14:paraId="5241B2EB"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3D79C327"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($206)</w:t>
                </w:r>
              </w:p>
            </w:tc>
            <w:tc>
              <w:tcPr>
                <w:tcW w:w="0" w:type="auto"/>
                <w:tcBorders>
                  <w:top w:val="nil"/>
                  <w:left w:val="nil"/>
                  <w:bottom w:val="single" w:sz="4" w:space="0" w:color="404040"/>
                  <w:right w:val="single" w:sz="4" w:space="0" w:color="404040"/>
                </w:tcBorders>
                <w:shd w:val="clear" w:color="000000" w:fill="E6E6E6"/>
                <w:noWrap/>
                <w:vAlign w:val="center"/>
                <w:hideMark/>
              </w:tcPr>
              <w:p w14:paraId="03408A96"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($234)</w:t>
                </w:r>
              </w:p>
            </w:tc>
            <w:tc>
              <w:tcPr>
                <w:tcW w:w="0" w:type="auto"/>
                <w:tcBorders>
                  <w:top w:val="nil"/>
                  <w:left w:val="nil"/>
                  <w:bottom w:val="single" w:sz="4" w:space="0" w:color="404040"/>
                  <w:right w:val="single" w:sz="4" w:space="0" w:color="404040"/>
                </w:tcBorders>
                <w:shd w:val="clear" w:color="000000" w:fill="E6E6E6"/>
                <w:noWrap/>
                <w:vAlign w:val="center"/>
                <w:hideMark/>
              </w:tcPr>
              <w:p w14:paraId="5E1140AE"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56EB4926"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1B6223E7"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($280)</w:t>
                </w:r>
              </w:p>
            </w:tc>
            <w:tc>
              <w:tcPr>
                <w:tcW w:w="0" w:type="auto"/>
                <w:tcBorders>
                  <w:top w:val="nil"/>
                  <w:left w:val="nil"/>
                  <w:bottom w:val="single" w:sz="4" w:space="0" w:color="404040"/>
                  <w:right w:val="single" w:sz="4" w:space="0" w:color="404040"/>
                </w:tcBorders>
                <w:shd w:val="clear" w:color="000000" w:fill="E6E6E6"/>
                <w:noWrap/>
                <w:vAlign w:val="center"/>
                <w:hideMark/>
              </w:tcPr>
              <w:p w14:paraId="1F081A61"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($1,200)</w:t>
                </w:r>
              </w:p>
            </w:tc>
            <w:tc>
              <w:tcPr>
                <w:tcW w:w="0" w:type="auto"/>
                <w:tcBorders>
                  <w:top w:val="nil"/>
                  <w:left w:val="nil"/>
                  <w:bottom w:val="single" w:sz="4" w:space="0" w:color="404040"/>
                  <w:right w:val="single" w:sz="4" w:space="0" w:color="404040"/>
                </w:tcBorders>
                <w:shd w:val="clear" w:color="000000" w:fill="E6E6E6"/>
                <w:noWrap/>
                <w:vAlign w:val="center"/>
                <w:hideMark/>
              </w:tcPr>
              <w:p w14:paraId="14E8BD54"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($1,600)</w:t>
                </w:r>
              </w:p>
            </w:tc>
            <w:tc>
              <w:tcPr>
                <w:tcW w:w="0" w:type="auto"/>
                <w:tcBorders>
                  <w:top w:val="nil"/>
                  <w:left w:val="nil"/>
                  <w:bottom w:val="single" w:sz="4" w:space="0" w:color="404040"/>
                  <w:right w:val="single" w:sz="4" w:space="0" w:color="404040"/>
                </w:tcBorders>
                <w:shd w:val="clear" w:color="000000" w:fill="E6E6E6"/>
                <w:noWrap/>
                <w:vAlign w:val="center"/>
                <w:hideMark/>
              </w:tcPr>
              <w:p w14:paraId="3FB3FAEF"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gridSpan w:val="2"/>
                <w:tcBorders>
                  <w:top w:val="nil"/>
                  <w:left w:val="nil"/>
                  <w:bottom w:val="single" w:sz="4" w:space="0" w:color="404040"/>
                  <w:right w:val="single" w:sz="4" w:space="0" w:color="404040"/>
                </w:tcBorders>
                <w:shd w:val="clear" w:color="000000" w:fill="E6E6E6"/>
                <w:noWrap/>
                <w:vAlign w:val="center"/>
                <w:hideMark/>
              </w:tcPr>
              <w:p w14:paraId="76AE7E3C"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($2,400)</w:t>
                </w:r>
              </w:p>
            </w:tc>
            <w:tc>
              <w:tcPr>
                <w:tcW w:w="0" w:type="auto"/>
                <w:tcBorders>
                  <w:top w:val="nil"/>
                  <w:left w:val="nil"/>
                  <w:bottom w:val="single" w:sz="4" w:space="0" w:color="404040"/>
                  <w:right w:val="single" w:sz="4" w:space="0" w:color="404040"/>
                </w:tcBorders>
                <w:shd w:val="clear" w:color="000000" w:fill="E6E6E6"/>
                <w:noWrap/>
                <w:vAlign w:val="center"/>
                <w:hideMark/>
              </w:tcPr>
              <w:p w14:paraId="1F2DB4B7"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($6,270)</w:t>
                </w:r>
              </w:p>
            </w:tc>
          </w:tr>
          <w:tr w:rsidR="00205F67" w:rsidRPr="00903717" w14:paraId="03BA95FC" w14:textId="77777777" w:rsidTr="006966B6">
            <w:trPr>
              <w:trHeight w:val="279"/>
            </w:trPr>
            <w:tc>
              <w:tcPr>
                <w:tcW w:w="1694" w:type="dxa"/>
                <w:tcBorders>
                  <w:top w:val="nil"/>
                  <w:left w:val="single" w:sz="4" w:space="0" w:color="404040"/>
                  <w:bottom w:val="single" w:sz="4" w:space="0" w:color="404040"/>
                  <w:right w:val="single" w:sz="4" w:space="0" w:color="404040"/>
                </w:tcBorders>
                <w:shd w:val="clear" w:color="000000" w:fill="E6E6E6"/>
                <w:vAlign w:val="center"/>
                <w:hideMark/>
              </w:tcPr>
              <w:p w14:paraId="765DEF0C" w14:textId="77777777" w:rsidR="00CF5783" w:rsidRPr="00903717" w:rsidRDefault="00CF5783" w:rsidP="00CF5783">
                <w:pPr>
                  <w:spacing w:after="0" w:line="240" w:lineRule="auto"/>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Service Revenue</w:t>
                </w:r>
              </w:p>
            </w:tc>
            <w:tc>
              <w:tcPr>
                <w:tcW w:w="836" w:type="dxa"/>
                <w:tcBorders>
                  <w:top w:val="nil"/>
                  <w:left w:val="nil"/>
                  <w:bottom w:val="single" w:sz="4" w:space="0" w:color="404040"/>
                  <w:right w:val="single" w:sz="4" w:space="0" w:color="404040"/>
                </w:tcBorders>
                <w:shd w:val="clear" w:color="000000" w:fill="E6E6E6"/>
                <w:noWrap/>
                <w:vAlign w:val="center"/>
                <w:hideMark/>
              </w:tcPr>
              <w:p w14:paraId="0CA89021"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39AE03B3"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63D0CF54"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5CAEB988"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36108573"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32DC6DF6"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$250 </w:t>
                </w:r>
              </w:p>
            </w:tc>
            <w:tc>
              <w:tcPr>
                <w:tcW w:w="0" w:type="auto"/>
                <w:tcBorders>
                  <w:top w:val="nil"/>
                  <w:left w:val="nil"/>
                  <w:bottom w:val="single" w:sz="4" w:space="0" w:color="404040"/>
                  <w:right w:val="single" w:sz="4" w:space="0" w:color="404040"/>
                </w:tcBorders>
                <w:shd w:val="clear" w:color="000000" w:fill="E6E6E6"/>
                <w:noWrap/>
                <w:vAlign w:val="center"/>
                <w:hideMark/>
              </w:tcPr>
              <w:p w14:paraId="4D734065"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$350 </w:t>
                </w:r>
              </w:p>
            </w:tc>
            <w:tc>
              <w:tcPr>
                <w:tcW w:w="0" w:type="auto"/>
                <w:tcBorders>
                  <w:top w:val="nil"/>
                  <w:left w:val="nil"/>
                  <w:bottom w:val="single" w:sz="4" w:space="0" w:color="404040"/>
                  <w:right w:val="single" w:sz="4" w:space="0" w:color="404040"/>
                </w:tcBorders>
                <w:shd w:val="clear" w:color="000000" w:fill="E6E6E6"/>
                <w:noWrap/>
                <w:vAlign w:val="center"/>
                <w:hideMark/>
              </w:tcPr>
              <w:p w14:paraId="597A4E36"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$100 </w:t>
                </w:r>
              </w:p>
            </w:tc>
            <w:tc>
              <w:tcPr>
                <w:tcW w:w="0" w:type="auto"/>
                <w:tcBorders>
                  <w:top w:val="nil"/>
                  <w:left w:val="nil"/>
                  <w:bottom w:val="single" w:sz="4" w:space="0" w:color="404040"/>
                  <w:right w:val="single" w:sz="4" w:space="0" w:color="404040"/>
                </w:tcBorders>
                <w:shd w:val="clear" w:color="000000" w:fill="E6E6E6"/>
                <w:noWrap/>
                <w:vAlign w:val="center"/>
                <w:hideMark/>
              </w:tcPr>
              <w:p w14:paraId="4417608F"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4FE019DA"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634C9A1C"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$1,245 </w:t>
                </w:r>
              </w:p>
            </w:tc>
            <w:tc>
              <w:tcPr>
                <w:tcW w:w="0" w:type="auto"/>
                <w:gridSpan w:val="2"/>
                <w:tcBorders>
                  <w:top w:val="nil"/>
                  <w:left w:val="nil"/>
                  <w:bottom w:val="single" w:sz="4" w:space="0" w:color="404040"/>
                  <w:right w:val="single" w:sz="4" w:space="0" w:color="404040"/>
                </w:tcBorders>
                <w:shd w:val="clear" w:color="000000" w:fill="E6E6E6"/>
                <w:noWrap/>
                <w:vAlign w:val="center"/>
                <w:hideMark/>
              </w:tcPr>
              <w:p w14:paraId="0CC0FCD1"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$1,360 </w:t>
                </w:r>
              </w:p>
            </w:tc>
            <w:tc>
              <w:tcPr>
                <w:tcW w:w="0" w:type="auto"/>
                <w:tcBorders>
                  <w:top w:val="nil"/>
                  <w:left w:val="nil"/>
                  <w:bottom w:val="single" w:sz="4" w:space="0" w:color="404040"/>
                  <w:right w:val="single" w:sz="4" w:space="0" w:color="404040"/>
                </w:tcBorders>
                <w:shd w:val="clear" w:color="000000" w:fill="E6E6E6"/>
                <w:noWrap/>
                <w:vAlign w:val="center"/>
                <w:hideMark/>
              </w:tcPr>
              <w:p w14:paraId="62AF8CD4"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$3,305 </w:t>
                </w:r>
              </w:p>
            </w:tc>
          </w:tr>
          <w:tr w:rsidR="00205F67" w:rsidRPr="00903717" w14:paraId="42E95DB6" w14:textId="77777777" w:rsidTr="006966B6">
            <w:trPr>
              <w:trHeight w:val="279"/>
            </w:trPr>
            <w:tc>
              <w:tcPr>
                <w:tcW w:w="1694" w:type="dxa"/>
                <w:tcBorders>
                  <w:top w:val="nil"/>
                  <w:left w:val="single" w:sz="4" w:space="0" w:color="404040"/>
                  <w:bottom w:val="single" w:sz="4" w:space="0" w:color="404040"/>
                  <w:right w:val="single" w:sz="4" w:space="0" w:color="404040"/>
                </w:tcBorders>
                <w:shd w:val="clear" w:color="000000" w:fill="E6E6E6"/>
                <w:vAlign w:val="center"/>
                <w:hideMark/>
              </w:tcPr>
              <w:p w14:paraId="2818866B" w14:textId="77777777" w:rsidR="00CF5783" w:rsidRPr="00903717" w:rsidRDefault="00CF5783" w:rsidP="00CF5783">
                <w:pPr>
                  <w:spacing w:after="0" w:line="240" w:lineRule="auto"/>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Other Revenue </w:t>
                </w:r>
              </w:p>
            </w:tc>
            <w:tc>
              <w:tcPr>
                <w:tcW w:w="836" w:type="dxa"/>
                <w:tcBorders>
                  <w:top w:val="nil"/>
                  <w:left w:val="nil"/>
                  <w:bottom w:val="single" w:sz="4" w:space="0" w:color="404040"/>
                  <w:right w:val="single" w:sz="4" w:space="0" w:color="404040"/>
                </w:tcBorders>
                <w:shd w:val="clear" w:color="000000" w:fill="E6E6E6"/>
                <w:noWrap/>
                <w:vAlign w:val="center"/>
                <w:hideMark/>
              </w:tcPr>
              <w:p w14:paraId="4FE96E3E"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49372347"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63514411"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3FAD21E2"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6FF9AF8B"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58D05C88"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4C7AC31E"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1C9C3D74"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$1,500 </w:t>
                </w:r>
              </w:p>
            </w:tc>
            <w:tc>
              <w:tcPr>
                <w:tcW w:w="0" w:type="auto"/>
                <w:tcBorders>
                  <w:top w:val="nil"/>
                  <w:left w:val="nil"/>
                  <w:bottom w:val="single" w:sz="4" w:space="0" w:color="404040"/>
                  <w:right w:val="single" w:sz="4" w:space="0" w:color="404040"/>
                </w:tcBorders>
                <w:shd w:val="clear" w:color="000000" w:fill="E6E6E6"/>
                <w:noWrap/>
                <w:vAlign w:val="center"/>
                <w:hideMark/>
              </w:tcPr>
              <w:p w14:paraId="30EE3FAB"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3F0D4343"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7ADA2765"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gridSpan w:val="2"/>
                <w:tcBorders>
                  <w:top w:val="nil"/>
                  <w:left w:val="nil"/>
                  <w:bottom w:val="single" w:sz="4" w:space="0" w:color="404040"/>
                  <w:right w:val="single" w:sz="4" w:space="0" w:color="404040"/>
                </w:tcBorders>
                <w:shd w:val="clear" w:color="000000" w:fill="E6E6E6"/>
                <w:noWrap/>
                <w:vAlign w:val="center"/>
                <w:hideMark/>
              </w:tcPr>
              <w:p w14:paraId="1E264787"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3D92C702"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$1,500 </w:t>
                </w:r>
              </w:p>
            </w:tc>
          </w:tr>
          <w:tr w:rsidR="00205F67" w:rsidRPr="00903717" w14:paraId="59C598B9" w14:textId="77777777" w:rsidTr="006966B6">
            <w:trPr>
              <w:trHeight w:val="279"/>
            </w:trPr>
            <w:tc>
              <w:tcPr>
                <w:tcW w:w="1694" w:type="dxa"/>
                <w:tcBorders>
                  <w:top w:val="nil"/>
                  <w:left w:val="single" w:sz="4" w:space="0" w:color="404040"/>
                  <w:bottom w:val="single" w:sz="4" w:space="0" w:color="404040"/>
                  <w:right w:val="single" w:sz="4" w:space="0" w:color="404040"/>
                </w:tcBorders>
                <w:shd w:val="clear" w:color="000000" w:fill="E6E6E6"/>
                <w:vAlign w:val="center"/>
                <w:hideMark/>
              </w:tcPr>
              <w:p w14:paraId="0DBCDB9F" w14:textId="77777777" w:rsidR="00CF5783" w:rsidRPr="00903717" w:rsidRDefault="00CF5783" w:rsidP="00CF5783">
                <w:pPr>
                  <w:spacing w:after="0" w:line="240" w:lineRule="auto"/>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Net Sales</w:t>
                </w:r>
              </w:p>
            </w:tc>
            <w:tc>
              <w:tcPr>
                <w:tcW w:w="836" w:type="dxa"/>
                <w:tcBorders>
                  <w:top w:val="nil"/>
                  <w:left w:val="nil"/>
                  <w:bottom w:val="single" w:sz="4" w:space="0" w:color="404040"/>
                  <w:right w:val="single" w:sz="4" w:space="0" w:color="404040"/>
                </w:tcBorders>
                <w:shd w:val="clear" w:color="000000" w:fill="E6E6E6"/>
                <w:noWrap/>
                <w:vAlign w:val="center"/>
                <w:hideMark/>
              </w:tcPr>
              <w:p w14:paraId="214227B3"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$5,000 </w:t>
                </w:r>
              </w:p>
            </w:tc>
            <w:tc>
              <w:tcPr>
                <w:tcW w:w="0" w:type="auto"/>
                <w:tcBorders>
                  <w:top w:val="nil"/>
                  <w:left w:val="nil"/>
                  <w:bottom w:val="single" w:sz="4" w:space="0" w:color="404040"/>
                  <w:right w:val="single" w:sz="4" w:space="0" w:color="404040"/>
                </w:tcBorders>
                <w:shd w:val="clear" w:color="000000" w:fill="E6E6E6"/>
                <w:noWrap/>
                <w:vAlign w:val="center"/>
                <w:hideMark/>
              </w:tcPr>
              <w:p w14:paraId="01F9B5B4"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$12,650 </w:t>
                </w:r>
              </w:p>
            </w:tc>
            <w:tc>
              <w:tcPr>
                <w:tcW w:w="0" w:type="auto"/>
                <w:tcBorders>
                  <w:top w:val="nil"/>
                  <w:left w:val="nil"/>
                  <w:bottom w:val="single" w:sz="4" w:space="0" w:color="404040"/>
                  <w:right w:val="single" w:sz="4" w:space="0" w:color="404040"/>
                </w:tcBorders>
                <w:shd w:val="clear" w:color="000000" w:fill="E6E6E6"/>
                <w:noWrap/>
                <w:vAlign w:val="center"/>
                <w:hideMark/>
              </w:tcPr>
              <w:p w14:paraId="63BC6C4B"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$16,000 </w:t>
                </w:r>
              </w:p>
            </w:tc>
            <w:tc>
              <w:tcPr>
                <w:tcW w:w="0" w:type="auto"/>
                <w:tcBorders>
                  <w:top w:val="nil"/>
                  <w:left w:val="nil"/>
                  <w:bottom w:val="single" w:sz="4" w:space="0" w:color="404040"/>
                  <w:right w:val="single" w:sz="4" w:space="0" w:color="404040"/>
                </w:tcBorders>
                <w:shd w:val="clear" w:color="000000" w:fill="E6E6E6"/>
                <w:noWrap/>
                <w:vAlign w:val="center"/>
                <w:hideMark/>
              </w:tcPr>
              <w:p w14:paraId="4E93520A"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$6,794 </w:t>
                </w:r>
              </w:p>
            </w:tc>
            <w:tc>
              <w:tcPr>
                <w:tcW w:w="0" w:type="auto"/>
                <w:tcBorders>
                  <w:top w:val="nil"/>
                  <w:left w:val="nil"/>
                  <w:bottom w:val="single" w:sz="4" w:space="0" w:color="404040"/>
                  <w:right w:val="single" w:sz="4" w:space="0" w:color="404040"/>
                </w:tcBorders>
                <w:shd w:val="clear" w:color="000000" w:fill="E6E6E6"/>
                <w:noWrap/>
                <w:vAlign w:val="center"/>
                <w:hideMark/>
              </w:tcPr>
              <w:p w14:paraId="04BF1D7B"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$14,266 </w:t>
                </w:r>
              </w:p>
            </w:tc>
            <w:tc>
              <w:tcPr>
                <w:tcW w:w="0" w:type="auto"/>
                <w:tcBorders>
                  <w:top w:val="nil"/>
                  <w:left w:val="nil"/>
                  <w:bottom w:val="single" w:sz="4" w:space="0" w:color="404040"/>
                  <w:right w:val="single" w:sz="4" w:space="0" w:color="404040"/>
                </w:tcBorders>
                <w:shd w:val="clear" w:color="000000" w:fill="E6E6E6"/>
                <w:noWrap/>
                <w:vAlign w:val="center"/>
                <w:hideMark/>
              </w:tcPr>
              <w:p w14:paraId="32DAB4FA"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$16,650 </w:t>
                </w:r>
              </w:p>
            </w:tc>
            <w:tc>
              <w:tcPr>
                <w:tcW w:w="0" w:type="auto"/>
                <w:tcBorders>
                  <w:top w:val="nil"/>
                  <w:left w:val="nil"/>
                  <w:bottom w:val="single" w:sz="4" w:space="0" w:color="404040"/>
                  <w:right w:val="single" w:sz="4" w:space="0" w:color="404040"/>
                </w:tcBorders>
                <w:shd w:val="clear" w:color="000000" w:fill="E6E6E6"/>
                <w:noWrap/>
                <w:vAlign w:val="center"/>
                <w:hideMark/>
              </w:tcPr>
              <w:p w14:paraId="0B5DA4A1"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$22,850 </w:t>
                </w:r>
              </w:p>
            </w:tc>
            <w:tc>
              <w:tcPr>
                <w:tcW w:w="0" w:type="auto"/>
                <w:tcBorders>
                  <w:top w:val="nil"/>
                  <w:left w:val="nil"/>
                  <w:bottom w:val="single" w:sz="4" w:space="0" w:color="404040"/>
                  <w:right w:val="single" w:sz="4" w:space="0" w:color="404040"/>
                </w:tcBorders>
                <w:shd w:val="clear" w:color="000000" w:fill="E6E6E6"/>
                <w:noWrap/>
                <w:vAlign w:val="center"/>
                <w:hideMark/>
              </w:tcPr>
              <w:p w14:paraId="228164BF"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$24,445 </w:t>
                </w:r>
              </w:p>
            </w:tc>
            <w:tc>
              <w:tcPr>
                <w:tcW w:w="0" w:type="auto"/>
                <w:tcBorders>
                  <w:top w:val="nil"/>
                  <w:left w:val="nil"/>
                  <w:bottom w:val="single" w:sz="4" w:space="0" w:color="404040"/>
                  <w:right w:val="single" w:sz="4" w:space="0" w:color="404040"/>
                </w:tcBorders>
                <w:shd w:val="clear" w:color="000000" w:fill="E6E6E6"/>
                <w:noWrap/>
                <w:vAlign w:val="center"/>
                <w:hideMark/>
              </w:tcPr>
              <w:p w14:paraId="5902A5F6"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$23,349 </w:t>
                </w:r>
              </w:p>
            </w:tc>
            <w:tc>
              <w:tcPr>
                <w:tcW w:w="0" w:type="auto"/>
                <w:tcBorders>
                  <w:top w:val="nil"/>
                  <w:left w:val="nil"/>
                  <w:bottom w:val="single" w:sz="4" w:space="0" w:color="404040"/>
                  <w:right w:val="single" w:sz="4" w:space="0" w:color="404040"/>
                </w:tcBorders>
                <w:shd w:val="clear" w:color="000000" w:fill="E6E6E6"/>
                <w:noWrap/>
                <w:vAlign w:val="center"/>
                <w:hideMark/>
              </w:tcPr>
              <w:p w14:paraId="55A5BF82"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$20,400 </w:t>
                </w:r>
              </w:p>
            </w:tc>
            <w:tc>
              <w:tcPr>
                <w:tcW w:w="0" w:type="auto"/>
                <w:tcBorders>
                  <w:top w:val="nil"/>
                  <w:left w:val="nil"/>
                  <w:bottom w:val="single" w:sz="4" w:space="0" w:color="404040"/>
                  <w:right w:val="single" w:sz="4" w:space="0" w:color="404040"/>
                </w:tcBorders>
                <w:shd w:val="clear" w:color="000000" w:fill="E6E6E6"/>
                <w:noWrap/>
                <w:vAlign w:val="center"/>
                <w:hideMark/>
              </w:tcPr>
              <w:p w14:paraId="52B0C2B4"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$26,245 </w:t>
                </w:r>
              </w:p>
            </w:tc>
            <w:tc>
              <w:tcPr>
                <w:tcW w:w="0" w:type="auto"/>
                <w:gridSpan w:val="2"/>
                <w:tcBorders>
                  <w:top w:val="nil"/>
                  <w:left w:val="nil"/>
                  <w:bottom w:val="single" w:sz="4" w:space="0" w:color="404040"/>
                  <w:right w:val="single" w:sz="4" w:space="0" w:color="404040"/>
                </w:tcBorders>
                <w:shd w:val="clear" w:color="000000" w:fill="E6E6E6"/>
                <w:noWrap/>
                <w:vAlign w:val="center"/>
                <w:hideMark/>
              </w:tcPr>
              <w:p w14:paraId="622A637B"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$26,309 </w:t>
                </w:r>
              </w:p>
            </w:tc>
            <w:tc>
              <w:tcPr>
                <w:tcW w:w="0" w:type="auto"/>
                <w:tcBorders>
                  <w:top w:val="nil"/>
                  <w:left w:val="nil"/>
                  <w:bottom w:val="single" w:sz="4" w:space="0" w:color="404040"/>
                  <w:right w:val="single" w:sz="4" w:space="0" w:color="404040"/>
                </w:tcBorders>
                <w:shd w:val="clear" w:color="000000" w:fill="E6E6E6"/>
                <w:noWrap/>
                <w:vAlign w:val="center"/>
                <w:hideMark/>
              </w:tcPr>
              <w:p w14:paraId="0F375BB3"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$214,958 </w:t>
                </w:r>
              </w:p>
            </w:tc>
          </w:tr>
          <w:tr w:rsidR="00205F67" w:rsidRPr="00903717" w14:paraId="6AD5543F" w14:textId="77777777" w:rsidTr="006966B6">
            <w:trPr>
              <w:trHeight w:val="279"/>
            </w:trPr>
            <w:tc>
              <w:tcPr>
                <w:tcW w:w="1694" w:type="dxa"/>
                <w:tcBorders>
                  <w:top w:val="nil"/>
                  <w:left w:val="single" w:sz="4" w:space="0" w:color="404040"/>
                  <w:bottom w:val="single" w:sz="4" w:space="0" w:color="404040"/>
                  <w:right w:val="single" w:sz="4" w:space="0" w:color="404040"/>
                </w:tcBorders>
                <w:shd w:val="clear" w:color="000000" w:fill="E6E6E6"/>
                <w:vAlign w:val="center"/>
                <w:hideMark/>
              </w:tcPr>
              <w:p w14:paraId="0C80E1FA" w14:textId="77777777" w:rsidR="00CF5783" w:rsidRPr="00903717" w:rsidRDefault="00CF5783" w:rsidP="00CF5783">
                <w:pPr>
                  <w:spacing w:after="0" w:line="240" w:lineRule="auto"/>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Cost of Goods Sold</w:t>
                </w:r>
              </w:p>
            </w:tc>
            <w:tc>
              <w:tcPr>
                <w:tcW w:w="836" w:type="dxa"/>
                <w:tcBorders>
                  <w:top w:val="nil"/>
                  <w:left w:val="nil"/>
                  <w:bottom w:val="single" w:sz="4" w:space="0" w:color="404040"/>
                  <w:right w:val="single" w:sz="4" w:space="0" w:color="404040"/>
                </w:tcBorders>
                <w:shd w:val="clear" w:color="000000" w:fill="E6E6E6"/>
                <w:noWrap/>
                <w:vAlign w:val="center"/>
                <w:hideMark/>
              </w:tcPr>
              <w:p w14:paraId="4769F575"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$2,000 </w:t>
                </w:r>
              </w:p>
            </w:tc>
            <w:tc>
              <w:tcPr>
                <w:tcW w:w="0" w:type="auto"/>
                <w:tcBorders>
                  <w:top w:val="nil"/>
                  <w:left w:val="nil"/>
                  <w:bottom w:val="single" w:sz="4" w:space="0" w:color="404040"/>
                  <w:right w:val="single" w:sz="4" w:space="0" w:color="404040"/>
                </w:tcBorders>
                <w:shd w:val="clear" w:color="000000" w:fill="E6E6E6"/>
                <w:noWrap/>
                <w:vAlign w:val="center"/>
                <w:hideMark/>
              </w:tcPr>
              <w:p w14:paraId="46FA67D7"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$5,200 </w:t>
                </w:r>
              </w:p>
            </w:tc>
            <w:tc>
              <w:tcPr>
                <w:tcW w:w="0" w:type="auto"/>
                <w:tcBorders>
                  <w:top w:val="nil"/>
                  <w:left w:val="nil"/>
                  <w:bottom w:val="single" w:sz="4" w:space="0" w:color="404040"/>
                  <w:right w:val="single" w:sz="4" w:space="0" w:color="404040"/>
                </w:tcBorders>
                <w:shd w:val="clear" w:color="000000" w:fill="E6E6E6"/>
                <w:noWrap/>
                <w:vAlign w:val="center"/>
                <w:hideMark/>
              </w:tcPr>
              <w:p w14:paraId="0F6E70E2"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$6,400 </w:t>
                </w:r>
              </w:p>
            </w:tc>
            <w:tc>
              <w:tcPr>
                <w:tcW w:w="0" w:type="auto"/>
                <w:tcBorders>
                  <w:top w:val="nil"/>
                  <w:left w:val="nil"/>
                  <w:bottom w:val="single" w:sz="4" w:space="0" w:color="404040"/>
                  <w:right w:val="single" w:sz="4" w:space="0" w:color="404040"/>
                </w:tcBorders>
                <w:shd w:val="clear" w:color="000000" w:fill="E6E6E6"/>
                <w:noWrap/>
                <w:vAlign w:val="center"/>
                <w:hideMark/>
              </w:tcPr>
              <w:p w14:paraId="1AED5669"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$2,800 </w:t>
                </w:r>
              </w:p>
            </w:tc>
            <w:tc>
              <w:tcPr>
                <w:tcW w:w="0" w:type="auto"/>
                <w:tcBorders>
                  <w:top w:val="nil"/>
                  <w:left w:val="nil"/>
                  <w:bottom w:val="single" w:sz="4" w:space="0" w:color="404040"/>
                  <w:right w:val="single" w:sz="4" w:space="0" w:color="404040"/>
                </w:tcBorders>
                <w:shd w:val="clear" w:color="000000" w:fill="E6E6E6"/>
                <w:noWrap/>
                <w:vAlign w:val="center"/>
                <w:hideMark/>
              </w:tcPr>
              <w:p w14:paraId="1E18B87D"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$5,800 </w:t>
                </w:r>
              </w:p>
            </w:tc>
            <w:tc>
              <w:tcPr>
                <w:tcW w:w="0" w:type="auto"/>
                <w:tcBorders>
                  <w:top w:val="nil"/>
                  <w:left w:val="nil"/>
                  <w:bottom w:val="single" w:sz="4" w:space="0" w:color="404040"/>
                  <w:right w:val="single" w:sz="4" w:space="0" w:color="404040"/>
                </w:tcBorders>
                <w:shd w:val="clear" w:color="000000" w:fill="E6E6E6"/>
                <w:noWrap/>
                <w:vAlign w:val="center"/>
                <w:hideMark/>
              </w:tcPr>
              <w:p w14:paraId="356A4BAF"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$6,560 </w:t>
                </w:r>
              </w:p>
            </w:tc>
            <w:tc>
              <w:tcPr>
                <w:tcW w:w="0" w:type="auto"/>
                <w:tcBorders>
                  <w:top w:val="nil"/>
                  <w:left w:val="nil"/>
                  <w:bottom w:val="single" w:sz="4" w:space="0" w:color="404040"/>
                  <w:right w:val="single" w:sz="4" w:space="0" w:color="404040"/>
                </w:tcBorders>
                <w:shd w:val="clear" w:color="000000" w:fill="E6E6E6"/>
                <w:noWrap/>
                <w:vAlign w:val="center"/>
                <w:hideMark/>
              </w:tcPr>
              <w:p w14:paraId="49E63BDC"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$9,000 </w:t>
                </w:r>
              </w:p>
            </w:tc>
            <w:tc>
              <w:tcPr>
                <w:tcW w:w="0" w:type="auto"/>
                <w:tcBorders>
                  <w:top w:val="nil"/>
                  <w:left w:val="nil"/>
                  <w:bottom w:val="single" w:sz="4" w:space="0" w:color="404040"/>
                  <w:right w:val="single" w:sz="4" w:space="0" w:color="404040"/>
                </w:tcBorders>
                <w:shd w:val="clear" w:color="000000" w:fill="E6E6E6"/>
                <w:noWrap/>
                <w:vAlign w:val="center"/>
                <w:hideMark/>
              </w:tcPr>
              <w:p w14:paraId="2093451C"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$9,250 </w:t>
                </w:r>
              </w:p>
            </w:tc>
            <w:tc>
              <w:tcPr>
                <w:tcW w:w="0" w:type="auto"/>
                <w:tcBorders>
                  <w:top w:val="nil"/>
                  <w:left w:val="nil"/>
                  <w:bottom w:val="single" w:sz="4" w:space="0" w:color="404040"/>
                  <w:right w:val="single" w:sz="4" w:space="0" w:color="404040"/>
                </w:tcBorders>
                <w:shd w:val="clear" w:color="000000" w:fill="E6E6E6"/>
                <w:noWrap/>
                <w:vAlign w:val="center"/>
                <w:hideMark/>
              </w:tcPr>
              <w:p w14:paraId="4CCF0303"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$9,820 </w:t>
                </w:r>
              </w:p>
            </w:tc>
            <w:tc>
              <w:tcPr>
                <w:tcW w:w="0" w:type="auto"/>
                <w:tcBorders>
                  <w:top w:val="nil"/>
                  <w:left w:val="nil"/>
                  <w:bottom w:val="single" w:sz="4" w:space="0" w:color="404040"/>
                  <w:right w:val="single" w:sz="4" w:space="0" w:color="404040"/>
                </w:tcBorders>
                <w:shd w:val="clear" w:color="000000" w:fill="E6E6E6"/>
                <w:noWrap/>
                <w:vAlign w:val="center"/>
                <w:hideMark/>
              </w:tcPr>
              <w:p w14:paraId="3CB35AA3"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$8,800 </w:t>
                </w:r>
              </w:p>
            </w:tc>
            <w:tc>
              <w:tcPr>
                <w:tcW w:w="0" w:type="auto"/>
                <w:tcBorders>
                  <w:top w:val="nil"/>
                  <w:left w:val="nil"/>
                  <w:bottom w:val="single" w:sz="4" w:space="0" w:color="404040"/>
                  <w:right w:val="single" w:sz="4" w:space="0" w:color="404040"/>
                </w:tcBorders>
                <w:shd w:val="clear" w:color="000000" w:fill="E6E6E6"/>
                <w:noWrap/>
                <w:vAlign w:val="center"/>
                <w:hideMark/>
              </w:tcPr>
              <w:p w14:paraId="47A9032B"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$10,000 </w:t>
                </w:r>
              </w:p>
            </w:tc>
            <w:tc>
              <w:tcPr>
                <w:tcW w:w="0" w:type="auto"/>
                <w:gridSpan w:val="2"/>
                <w:tcBorders>
                  <w:top w:val="nil"/>
                  <w:left w:val="nil"/>
                  <w:bottom w:val="single" w:sz="4" w:space="0" w:color="404040"/>
                  <w:right w:val="single" w:sz="4" w:space="0" w:color="404040"/>
                </w:tcBorders>
                <w:shd w:val="clear" w:color="000000" w:fill="E6E6E6"/>
                <w:noWrap/>
                <w:vAlign w:val="center"/>
                <w:hideMark/>
              </w:tcPr>
              <w:p w14:paraId="39EB6E4D"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$10,940 </w:t>
                </w:r>
              </w:p>
            </w:tc>
            <w:tc>
              <w:tcPr>
                <w:tcW w:w="0" w:type="auto"/>
                <w:tcBorders>
                  <w:top w:val="nil"/>
                  <w:left w:val="nil"/>
                  <w:bottom w:val="single" w:sz="4" w:space="0" w:color="404040"/>
                  <w:right w:val="single" w:sz="4" w:space="0" w:color="404040"/>
                </w:tcBorders>
                <w:shd w:val="clear" w:color="000000" w:fill="E6E6E6"/>
                <w:noWrap/>
                <w:vAlign w:val="center"/>
                <w:hideMark/>
              </w:tcPr>
              <w:p w14:paraId="17F3461C"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$86,569 </w:t>
                </w:r>
              </w:p>
            </w:tc>
          </w:tr>
          <w:tr w:rsidR="00205F67" w:rsidRPr="00903717" w14:paraId="0C9D686A" w14:textId="77777777" w:rsidTr="006966B6">
            <w:trPr>
              <w:trHeight w:val="279"/>
            </w:trPr>
            <w:tc>
              <w:tcPr>
                <w:tcW w:w="1694" w:type="dxa"/>
                <w:tcBorders>
                  <w:top w:val="nil"/>
                  <w:left w:val="single" w:sz="4" w:space="0" w:color="404040"/>
                  <w:bottom w:val="single" w:sz="4" w:space="0" w:color="404040"/>
                  <w:right w:val="single" w:sz="4" w:space="0" w:color="404040"/>
                </w:tcBorders>
                <w:shd w:val="clear" w:color="000000" w:fill="E6E6E6"/>
                <w:vAlign w:val="center"/>
                <w:hideMark/>
              </w:tcPr>
              <w:p w14:paraId="150DD7F2" w14:textId="77777777" w:rsidR="00CF5783" w:rsidRPr="00903717" w:rsidRDefault="00CF5783" w:rsidP="00CF5783">
                <w:pPr>
                  <w:spacing w:after="0" w:line="240" w:lineRule="auto"/>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Gross Profit</w:t>
                </w:r>
              </w:p>
            </w:tc>
            <w:tc>
              <w:tcPr>
                <w:tcW w:w="836" w:type="dxa"/>
                <w:tcBorders>
                  <w:top w:val="nil"/>
                  <w:left w:val="nil"/>
                  <w:bottom w:val="single" w:sz="4" w:space="0" w:color="404040"/>
                  <w:right w:val="single" w:sz="4" w:space="0" w:color="404040"/>
                </w:tcBorders>
                <w:shd w:val="clear" w:color="000000" w:fill="E6E6E6"/>
                <w:noWrap/>
                <w:vAlign w:val="center"/>
                <w:hideMark/>
              </w:tcPr>
              <w:p w14:paraId="4F22177C"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$3,000 </w:t>
                </w:r>
              </w:p>
            </w:tc>
            <w:tc>
              <w:tcPr>
                <w:tcW w:w="0" w:type="auto"/>
                <w:tcBorders>
                  <w:top w:val="nil"/>
                  <w:left w:val="nil"/>
                  <w:bottom w:val="single" w:sz="4" w:space="0" w:color="404040"/>
                  <w:right w:val="single" w:sz="4" w:space="0" w:color="404040"/>
                </w:tcBorders>
                <w:shd w:val="clear" w:color="000000" w:fill="E6E6E6"/>
                <w:noWrap/>
                <w:vAlign w:val="center"/>
                <w:hideMark/>
              </w:tcPr>
              <w:p w14:paraId="69EBCF34"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$7,450 </w:t>
                </w:r>
              </w:p>
            </w:tc>
            <w:tc>
              <w:tcPr>
                <w:tcW w:w="0" w:type="auto"/>
                <w:tcBorders>
                  <w:top w:val="nil"/>
                  <w:left w:val="nil"/>
                  <w:bottom w:val="single" w:sz="4" w:space="0" w:color="404040"/>
                  <w:right w:val="single" w:sz="4" w:space="0" w:color="404040"/>
                </w:tcBorders>
                <w:shd w:val="clear" w:color="000000" w:fill="E6E6E6"/>
                <w:noWrap/>
                <w:vAlign w:val="center"/>
                <w:hideMark/>
              </w:tcPr>
              <w:p w14:paraId="1678F1F5"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$9,600 </w:t>
                </w:r>
              </w:p>
            </w:tc>
            <w:tc>
              <w:tcPr>
                <w:tcW w:w="0" w:type="auto"/>
                <w:tcBorders>
                  <w:top w:val="nil"/>
                  <w:left w:val="nil"/>
                  <w:bottom w:val="single" w:sz="4" w:space="0" w:color="404040"/>
                  <w:right w:val="single" w:sz="4" w:space="0" w:color="404040"/>
                </w:tcBorders>
                <w:shd w:val="clear" w:color="000000" w:fill="E6E6E6"/>
                <w:noWrap/>
                <w:vAlign w:val="center"/>
                <w:hideMark/>
              </w:tcPr>
              <w:p w14:paraId="38E70558"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$3,994 </w:t>
                </w:r>
              </w:p>
            </w:tc>
            <w:tc>
              <w:tcPr>
                <w:tcW w:w="0" w:type="auto"/>
                <w:tcBorders>
                  <w:top w:val="nil"/>
                  <w:left w:val="nil"/>
                  <w:bottom w:val="single" w:sz="4" w:space="0" w:color="404040"/>
                  <w:right w:val="single" w:sz="4" w:space="0" w:color="404040"/>
                </w:tcBorders>
                <w:shd w:val="clear" w:color="000000" w:fill="E6E6E6"/>
                <w:noWrap/>
                <w:vAlign w:val="center"/>
                <w:hideMark/>
              </w:tcPr>
              <w:p w14:paraId="11C4C36F"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$8,466 </w:t>
                </w:r>
              </w:p>
            </w:tc>
            <w:tc>
              <w:tcPr>
                <w:tcW w:w="0" w:type="auto"/>
                <w:tcBorders>
                  <w:top w:val="nil"/>
                  <w:left w:val="nil"/>
                  <w:bottom w:val="single" w:sz="4" w:space="0" w:color="404040"/>
                  <w:right w:val="single" w:sz="4" w:space="0" w:color="404040"/>
                </w:tcBorders>
                <w:shd w:val="clear" w:color="000000" w:fill="E6E6E6"/>
                <w:noWrap/>
                <w:vAlign w:val="center"/>
                <w:hideMark/>
              </w:tcPr>
              <w:p w14:paraId="448A3139"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$10,090 </w:t>
                </w:r>
              </w:p>
            </w:tc>
            <w:tc>
              <w:tcPr>
                <w:tcW w:w="0" w:type="auto"/>
                <w:tcBorders>
                  <w:top w:val="nil"/>
                  <w:left w:val="nil"/>
                  <w:bottom w:val="single" w:sz="4" w:space="0" w:color="404040"/>
                  <w:right w:val="single" w:sz="4" w:space="0" w:color="404040"/>
                </w:tcBorders>
                <w:shd w:val="clear" w:color="000000" w:fill="E6E6E6"/>
                <w:noWrap/>
                <w:vAlign w:val="center"/>
                <w:hideMark/>
              </w:tcPr>
              <w:p w14:paraId="048F1E85"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$13,850 </w:t>
                </w:r>
              </w:p>
            </w:tc>
            <w:tc>
              <w:tcPr>
                <w:tcW w:w="0" w:type="auto"/>
                <w:tcBorders>
                  <w:top w:val="nil"/>
                  <w:left w:val="nil"/>
                  <w:bottom w:val="single" w:sz="4" w:space="0" w:color="404040"/>
                  <w:right w:val="single" w:sz="4" w:space="0" w:color="404040"/>
                </w:tcBorders>
                <w:shd w:val="clear" w:color="000000" w:fill="E6E6E6"/>
                <w:noWrap/>
                <w:vAlign w:val="center"/>
                <w:hideMark/>
              </w:tcPr>
              <w:p w14:paraId="01927A62"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$15,195 </w:t>
                </w:r>
              </w:p>
            </w:tc>
            <w:tc>
              <w:tcPr>
                <w:tcW w:w="0" w:type="auto"/>
                <w:tcBorders>
                  <w:top w:val="nil"/>
                  <w:left w:val="nil"/>
                  <w:bottom w:val="single" w:sz="4" w:space="0" w:color="404040"/>
                  <w:right w:val="single" w:sz="4" w:space="0" w:color="404040"/>
                </w:tcBorders>
                <w:shd w:val="clear" w:color="000000" w:fill="E6E6E6"/>
                <w:noWrap/>
                <w:vAlign w:val="center"/>
                <w:hideMark/>
              </w:tcPr>
              <w:p w14:paraId="6B6DBF91"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$13,529 </w:t>
                </w:r>
              </w:p>
            </w:tc>
            <w:tc>
              <w:tcPr>
                <w:tcW w:w="0" w:type="auto"/>
                <w:tcBorders>
                  <w:top w:val="nil"/>
                  <w:left w:val="nil"/>
                  <w:bottom w:val="single" w:sz="4" w:space="0" w:color="404040"/>
                  <w:right w:val="single" w:sz="4" w:space="0" w:color="404040"/>
                </w:tcBorders>
                <w:shd w:val="clear" w:color="000000" w:fill="E6E6E6"/>
                <w:noWrap/>
                <w:vAlign w:val="center"/>
                <w:hideMark/>
              </w:tcPr>
              <w:p w14:paraId="6C5AFFD5"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$11,600 </w:t>
                </w:r>
              </w:p>
            </w:tc>
            <w:tc>
              <w:tcPr>
                <w:tcW w:w="0" w:type="auto"/>
                <w:tcBorders>
                  <w:top w:val="nil"/>
                  <w:left w:val="nil"/>
                  <w:bottom w:val="single" w:sz="4" w:space="0" w:color="404040"/>
                  <w:right w:val="single" w:sz="4" w:space="0" w:color="404040"/>
                </w:tcBorders>
                <w:shd w:val="clear" w:color="000000" w:fill="E6E6E6"/>
                <w:noWrap/>
                <w:vAlign w:val="center"/>
                <w:hideMark/>
              </w:tcPr>
              <w:p w14:paraId="7A1571CE"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$16,245 </w:t>
                </w:r>
              </w:p>
            </w:tc>
            <w:tc>
              <w:tcPr>
                <w:tcW w:w="0" w:type="auto"/>
                <w:gridSpan w:val="2"/>
                <w:tcBorders>
                  <w:top w:val="nil"/>
                  <w:left w:val="nil"/>
                  <w:bottom w:val="single" w:sz="4" w:space="0" w:color="404040"/>
                  <w:right w:val="single" w:sz="4" w:space="0" w:color="404040"/>
                </w:tcBorders>
                <w:shd w:val="clear" w:color="000000" w:fill="E6E6E6"/>
                <w:noWrap/>
                <w:vAlign w:val="center"/>
                <w:hideMark/>
              </w:tcPr>
              <w:p w14:paraId="23BBED8A"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$15,369 </w:t>
                </w:r>
              </w:p>
            </w:tc>
            <w:tc>
              <w:tcPr>
                <w:tcW w:w="0" w:type="auto"/>
                <w:tcBorders>
                  <w:top w:val="nil"/>
                  <w:left w:val="nil"/>
                  <w:bottom w:val="single" w:sz="4" w:space="0" w:color="404040"/>
                  <w:right w:val="single" w:sz="4" w:space="0" w:color="404040"/>
                </w:tcBorders>
                <w:shd w:val="clear" w:color="000000" w:fill="E6E6E6"/>
                <w:noWrap/>
                <w:vAlign w:val="center"/>
                <w:hideMark/>
              </w:tcPr>
              <w:p w14:paraId="7B948ACA"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$128,389 </w:t>
                </w:r>
              </w:p>
            </w:tc>
          </w:tr>
          <w:tr w:rsidR="00CF5783" w:rsidRPr="00903717" w14:paraId="66DAEC2F" w14:textId="77777777" w:rsidTr="006966B6">
            <w:trPr>
              <w:trHeight w:val="34"/>
            </w:trPr>
            <w:tc>
              <w:tcPr>
                <w:tcW w:w="0" w:type="auto"/>
                <w:gridSpan w:val="15"/>
                <w:tcBorders>
                  <w:top w:val="single" w:sz="4" w:space="0" w:color="404040"/>
                  <w:left w:val="single" w:sz="4" w:space="0" w:color="404040"/>
                  <w:bottom w:val="single" w:sz="4" w:space="0" w:color="404040"/>
                  <w:right w:val="nil"/>
                </w:tcBorders>
                <w:shd w:val="clear" w:color="000000" w:fill="D83B01"/>
                <w:vAlign w:val="center"/>
                <w:hideMark/>
              </w:tcPr>
              <w:p w14:paraId="0DBB55E5" w14:textId="77777777" w:rsidR="00CF5783" w:rsidRPr="00903717" w:rsidRDefault="00CF5783" w:rsidP="00CF5783">
                <w:pPr>
                  <w:spacing w:after="0" w:line="240" w:lineRule="auto"/>
                  <w:jc w:val="right"/>
                  <w:rPr>
                    <w:rFonts w:ascii="Times New Roman" w:eastAsia="Times New Roman" w:hAnsi="Times New Roman" w:cs="Times New Roman"/>
                    <w:b/>
                    <w:bCs/>
                    <w:color w:val="F2F2F2"/>
                    <w:sz w:val="24"/>
                    <w:szCs w:val="24"/>
                  </w:rPr>
                </w:pPr>
                <w:r w:rsidRPr="00903717">
                  <w:rPr>
                    <w:rFonts w:ascii="Times New Roman" w:eastAsia="Times New Roman" w:hAnsi="Times New Roman" w:cs="Times New Roman"/>
                    <w:b/>
                    <w:bCs/>
                    <w:color w:val="F2F2F2"/>
                    <w:sz w:val="24"/>
                    <w:szCs w:val="24"/>
                  </w:rPr>
                  <w:t> </w:t>
                </w:r>
              </w:p>
            </w:tc>
          </w:tr>
          <w:tr w:rsidR="00205F67" w:rsidRPr="00903717" w14:paraId="395E01F7" w14:textId="77777777" w:rsidTr="006966B6">
            <w:trPr>
              <w:trHeight w:val="279"/>
            </w:trPr>
            <w:tc>
              <w:tcPr>
                <w:tcW w:w="1694" w:type="dxa"/>
                <w:tcBorders>
                  <w:top w:val="nil"/>
                  <w:left w:val="single" w:sz="4" w:space="0" w:color="404040"/>
                  <w:bottom w:val="single" w:sz="4" w:space="0" w:color="404040"/>
                  <w:right w:val="single" w:sz="4" w:space="0" w:color="404040"/>
                </w:tcBorders>
                <w:shd w:val="clear" w:color="000000" w:fill="E6E6E6"/>
                <w:vAlign w:val="center"/>
                <w:hideMark/>
              </w:tcPr>
              <w:p w14:paraId="77A3B78A" w14:textId="77777777" w:rsidR="00CF5783" w:rsidRPr="00903717" w:rsidRDefault="00CF5783" w:rsidP="00CF5783">
                <w:pPr>
                  <w:spacing w:after="0" w:line="240" w:lineRule="auto"/>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lastRenderedPageBreak/>
                  <w:t>EXPENSES</w:t>
                </w:r>
              </w:p>
            </w:tc>
            <w:tc>
              <w:tcPr>
                <w:tcW w:w="836" w:type="dxa"/>
                <w:tcBorders>
                  <w:top w:val="nil"/>
                  <w:left w:val="nil"/>
                  <w:bottom w:val="single" w:sz="4" w:space="0" w:color="404040"/>
                  <w:right w:val="single" w:sz="4" w:space="0" w:color="404040"/>
                </w:tcBorders>
                <w:shd w:val="clear" w:color="000000" w:fill="E6E6E6"/>
                <w:vAlign w:val="center"/>
                <w:hideMark/>
              </w:tcPr>
              <w:p w14:paraId="5EC51B9F"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JAN</w:t>
                </w:r>
              </w:p>
            </w:tc>
            <w:tc>
              <w:tcPr>
                <w:tcW w:w="0" w:type="auto"/>
                <w:tcBorders>
                  <w:top w:val="nil"/>
                  <w:left w:val="nil"/>
                  <w:bottom w:val="single" w:sz="4" w:space="0" w:color="404040"/>
                  <w:right w:val="single" w:sz="4" w:space="0" w:color="404040"/>
                </w:tcBorders>
                <w:shd w:val="clear" w:color="000000" w:fill="E6E6E6"/>
                <w:vAlign w:val="center"/>
                <w:hideMark/>
              </w:tcPr>
              <w:p w14:paraId="4AC19195"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FEB</w:t>
                </w:r>
              </w:p>
            </w:tc>
            <w:tc>
              <w:tcPr>
                <w:tcW w:w="0" w:type="auto"/>
                <w:tcBorders>
                  <w:top w:val="nil"/>
                  <w:left w:val="nil"/>
                  <w:bottom w:val="single" w:sz="4" w:space="0" w:color="404040"/>
                  <w:right w:val="single" w:sz="4" w:space="0" w:color="404040"/>
                </w:tcBorders>
                <w:shd w:val="clear" w:color="000000" w:fill="E6E6E6"/>
                <w:vAlign w:val="center"/>
                <w:hideMark/>
              </w:tcPr>
              <w:p w14:paraId="7EFACD67"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MAR</w:t>
                </w:r>
              </w:p>
            </w:tc>
            <w:tc>
              <w:tcPr>
                <w:tcW w:w="0" w:type="auto"/>
                <w:tcBorders>
                  <w:top w:val="nil"/>
                  <w:left w:val="nil"/>
                  <w:bottom w:val="single" w:sz="4" w:space="0" w:color="404040"/>
                  <w:right w:val="single" w:sz="4" w:space="0" w:color="404040"/>
                </w:tcBorders>
                <w:shd w:val="clear" w:color="000000" w:fill="E6E6E6"/>
                <w:vAlign w:val="center"/>
                <w:hideMark/>
              </w:tcPr>
              <w:p w14:paraId="76A6E52C"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APR</w:t>
                </w:r>
              </w:p>
            </w:tc>
            <w:tc>
              <w:tcPr>
                <w:tcW w:w="0" w:type="auto"/>
                <w:tcBorders>
                  <w:top w:val="nil"/>
                  <w:left w:val="nil"/>
                  <w:bottom w:val="single" w:sz="4" w:space="0" w:color="404040"/>
                  <w:right w:val="single" w:sz="4" w:space="0" w:color="404040"/>
                </w:tcBorders>
                <w:shd w:val="clear" w:color="000000" w:fill="E6E6E6"/>
                <w:vAlign w:val="center"/>
                <w:hideMark/>
              </w:tcPr>
              <w:p w14:paraId="7BB2B374"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MAY</w:t>
                </w:r>
              </w:p>
            </w:tc>
            <w:tc>
              <w:tcPr>
                <w:tcW w:w="0" w:type="auto"/>
                <w:tcBorders>
                  <w:top w:val="nil"/>
                  <w:left w:val="nil"/>
                  <w:bottom w:val="single" w:sz="4" w:space="0" w:color="404040"/>
                  <w:right w:val="single" w:sz="4" w:space="0" w:color="404040"/>
                </w:tcBorders>
                <w:shd w:val="clear" w:color="000000" w:fill="E6E6E6"/>
                <w:vAlign w:val="center"/>
                <w:hideMark/>
              </w:tcPr>
              <w:p w14:paraId="119B6DB1"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JUN</w:t>
                </w:r>
              </w:p>
            </w:tc>
            <w:tc>
              <w:tcPr>
                <w:tcW w:w="0" w:type="auto"/>
                <w:tcBorders>
                  <w:top w:val="nil"/>
                  <w:left w:val="nil"/>
                  <w:bottom w:val="single" w:sz="4" w:space="0" w:color="404040"/>
                  <w:right w:val="single" w:sz="4" w:space="0" w:color="404040"/>
                </w:tcBorders>
                <w:shd w:val="clear" w:color="000000" w:fill="E6E6E6"/>
                <w:vAlign w:val="center"/>
                <w:hideMark/>
              </w:tcPr>
              <w:p w14:paraId="12CBDF38"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JUL</w:t>
                </w:r>
              </w:p>
            </w:tc>
            <w:tc>
              <w:tcPr>
                <w:tcW w:w="0" w:type="auto"/>
                <w:tcBorders>
                  <w:top w:val="nil"/>
                  <w:left w:val="nil"/>
                  <w:bottom w:val="single" w:sz="4" w:space="0" w:color="404040"/>
                  <w:right w:val="single" w:sz="4" w:space="0" w:color="404040"/>
                </w:tcBorders>
                <w:shd w:val="clear" w:color="000000" w:fill="E6E6E6"/>
                <w:vAlign w:val="center"/>
                <w:hideMark/>
              </w:tcPr>
              <w:p w14:paraId="323F187F"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AUG</w:t>
                </w:r>
              </w:p>
            </w:tc>
            <w:tc>
              <w:tcPr>
                <w:tcW w:w="0" w:type="auto"/>
                <w:tcBorders>
                  <w:top w:val="nil"/>
                  <w:left w:val="nil"/>
                  <w:bottom w:val="single" w:sz="4" w:space="0" w:color="404040"/>
                  <w:right w:val="single" w:sz="4" w:space="0" w:color="404040"/>
                </w:tcBorders>
                <w:shd w:val="clear" w:color="000000" w:fill="E6E6E6"/>
                <w:vAlign w:val="center"/>
                <w:hideMark/>
              </w:tcPr>
              <w:p w14:paraId="399B9FF9"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SEP</w:t>
                </w:r>
              </w:p>
            </w:tc>
            <w:tc>
              <w:tcPr>
                <w:tcW w:w="0" w:type="auto"/>
                <w:tcBorders>
                  <w:top w:val="nil"/>
                  <w:left w:val="nil"/>
                  <w:bottom w:val="single" w:sz="4" w:space="0" w:color="404040"/>
                  <w:right w:val="single" w:sz="4" w:space="0" w:color="404040"/>
                </w:tcBorders>
                <w:shd w:val="clear" w:color="000000" w:fill="E6E6E6"/>
                <w:vAlign w:val="center"/>
                <w:hideMark/>
              </w:tcPr>
              <w:p w14:paraId="2254D326"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OCT</w:t>
                </w:r>
              </w:p>
            </w:tc>
            <w:tc>
              <w:tcPr>
                <w:tcW w:w="0" w:type="auto"/>
                <w:tcBorders>
                  <w:top w:val="nil"/>
                  <w:left w:val="nil"/>
                  <w:bottom w:val="single" w:sz="4" w:space="0" w:color="404040"/>
                  <w:right w:val="single" w:sz="4" w:space="0" w:color="404040"/>
                </w:tcBorders>
                <w:shd w:val="clear" w:color="000000" w:fill="E6E6E6"/>
                <w:vAlign w:val="center"/>
                <w:hideMark/>
              </w:tcPr>
              <w:p w14:paraId="2B351B6B"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NOV</w:t>
                </w:r>
              </w:p>
            </w:tc>
            <w:tc>
              <w:tcPr>
                <w:tcW w:w="0" w:type="auto"/>
                <w:gridSpan w:val="2"/>
                <w:tcBorders>
                  <w:top w:val="nil"/>
                  <w:left w:val="nil"/>
                  <w:bottom w:val="single" w:sz="4" w:space="0" w:color="404040"/>
                  <w:right w:val="single" w:sz="4" w:space="0" w:color="404040"/>
                </w:tcBorders>
                <w:shd w:val="clear" w:color="000000" w:fill="E6E6E6"/>
                <w:vAlign w:val="center"/>
                <w:hideMark/>
              </w:tcPr>
              <w:p w14:paraId="2F699DB5"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DEC</w:t>
                </w:r>
              </w:p>
            </w:tc>
            <w:tc>
              <w:tcPr>
                <w:tcW w:w="0" w:type="auto"/>
                <w:tcBorders>
                  <w:top w:val="nil"/>
                  <w:left w:val="nil"/>
                  <w:bottom w:val="single" w:sz="4" w:space="0" w:color="404040"/>
                  <w:right w:val="single" w:sz="4" w:space="0" w:color="404040"/>
                </w:tcBorders>
                <w:shd w:val="clear" w:color="000000" w:fill="E6E6E6"/>
                <w:vAlign w:val="center"/>
                <w:hideMark/>
              </w:tcPr>
              <w:p w14:paraId="01D3E753"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YTD</w:t>
                </w:r>
              </w:p>
            </w:tc>
          </w:tr>
          <w:tr w:rsidR="00CF5783" w:rsidRPr="00903717" w14:paraId="141E15C5" w14:textId="77777777" w:rsidTr="006966B6">
            <w:trPr>
              <w:trHeight w:val="34"/>
            </w:trPr>
            <w:tc>
              <w:tcPr>
                <w:tcW w:w="0" w:type="auto"/>
                <w:gridSpan w:val="15"/>
                <w:tcBorders>
                  <w:top w:val="single" w:sz="4" w:space="0" w:color="404040"/>
                  <w:left w:val="single" w:sz="4" w:space="0" w:color="404040"/>
                  <w:bottom w:val="single" w:sz="4" w:space="0" w:color="404040"/>
                  <w:right w:val="nil"/>
                </w:tcBorders>
                <w:shd w:val="clear" w:color="000000" w:fill="D83B01"/>
                <w:vAlign w:val="center"/>
                <w:hideMark/>
              </w:tcPr>
              <w:p w14:paraId="667E3E04" w14:textId="77777777" w:rsidR="00CF5783" w:rsidRPr="00903717" w:rsidRDefault="00CF5783" w:rsidP="00CF5783">
                <w:pPr>
                  <w:spacing w:after="0" w:line="240" w:lineRule="auto"/>
                  <w:jc w:val="right"/>
                  <w:rPr>
                    <w:rFonts w:ascii="Times New Roman" w:eastAsia="Times New Roman" w:hAnsi="Times New Roman" w:cs="Times New Roman"/>
                    <w:b/>
                    <w:bCs/>
                    <w:color w:val="F2F2F2"/>
                    <w:sz w:val="24"/>
                    <w:szCs w:val="24"/>
                  </w:rPr>
                </w:pPr>
                <w:r w:rsidRPr="00903717">
                  <w:rPr>
                    <w:rFonts w:ascii="Times New Roman" w:eastAsia="Times New Roman" w:hAnsi="Times New Roman" w:cs="Times New Roman"/>
                    <w:b/>
                    <w:bCs/>
                    <w:color w:val="F2F2F2"/>
                    <w:sz w:val="24"/>
                    <w:szCs w:val="24"/>
                  </w:rPr>
                  <w:t> </w:t>
                </w:r>
              </w:p>
            </w:tc>
          </w:tr>
          <w:tr w:rsidR="00205F67" w:rsidRPr="00903717" w14:paraId="209416C8" w14:textId="77777777" w:rsidTr="006966B6">
            <w:trPr>
              <w:trHeight w:val="279"/>
            </w:trPr>
            <w:tc>
              <w:tcPr>
                <w:tcW w:w="1694" w:type="dxa"/>
                <w:tcBorders>
                  <w:top w:val="nil"/>
                  <w:left w:val="single" w:sz="4" w:space="0" w:color="404040"/>
                  <w:bottom w:val="single" w:sz="4" w:space="0" w:color="404040"/>
                  <w:right w:val="single" w:sz="4" w:space="0" w:color="404040"/>
                </w:tcBorders>
                <w:shd w:val="clear" w:color="000000" w:fill="E6E6E6"/>
                <w:vAlign w:val="center"/>
                <w:hideMark/>
              </w:tcPr>
              <w:p w14:paraId="6135D2C6" w14:textId="77777777" w:rsidR="00CF5783" w:rsidRPr="00903717" w:rsidRDefault="00CF5783" w:rsidP="00CF5783">
                <w:pPr>
                  <w:spacing w:after="0" w:line="240" w:lineRule="auto"/>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Salaries &amp; Wages</w:t>
                </w:r>
              </w:p>
            </w:tc>
            <w:tc>
              <w:tcPr>
                <w:tcW w:w="836" w:type="dxa"/>
                <w:tcBorders>
                  <w:top w:val="nil"/>
                  <w:left w:val="nil"/>
                  <w:bottom w:val="single" w:sz="4" w:space="0" w:color="404040"/>
                  <w:right w:val="single" w:sz="4" w:space="0" w:color="404040"/>
                </w:tcBorders>
                <w:shd w:val="clear" w:color="000000" w:fill="E6E6E6"/>
                <w:noWrap/>
                <w:vAlign w:val="center"/>
                <w:hideMark/>
              </w:tcPr>
              <w:p w14:paraId="68E3D636"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$2,500 </w:t>
                </w:r>
              </w:p>
            </w:tc>
            <w:tc>
              <w:tcPr>
                <w:tcW w:w="0" w:type="auto"/>
                <w:tcBorders>
                  <w:top w:val="nil"/>
                  <w:left w:val="nil"/>
                  <w:bottom w:val="single" w:sz="4" w:space="0" w:color="404040"/>
                  <w:right w:val="single" w:sz="4" w:space="0" w:color="404040"/>
                </w:tcBorders>
                <w:shd w:val="clear" w:color="000000" w:fill="E6E6E6"/>
                <w:noWrap/>
                <w:vAlign w:val="center"/>
                <w:hideMark/>
              </w:tcPr>
              <w:p w14:paraId="079DBF1F"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$2,500 </w:t>
                </w:r>
              </w:p>
            </w:tc>
            <w:tc>
              <w:tcPr>
                <w:tcW w:w="0" w:type="auto"/>
                <w:tcBorders>
                  <w:top w:val="nil"/>
                  <w:left w:val="nil"/>
                  <w:bottom w:val="single" w:sz="4" w:space="0" w:color="404040"/>
                  <w:right w:val="single" w:sz="4" w:space="0" w:color="404040"/>
                </w:tcBorders>
                <w:shd w:val="clear" w:color="000000" w:fill="E6E6E6"/>
                <w:noWrap/>
                <w:vAlign w:val="center"/>
                <w:hideMark/>
              </w:tcPr>
              <w:p w14:paraId="49B9B225"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$3,500 </w:t>
                </w:r>
              </w:p>
            </w:tc>
            <w:tc>
              <w:tcPr>
                <w:tcW w:w="0" w:type="auto"/>
                <w:tcBorders>
                  <w:top w:val="nil"/>
                  <w:left w:val="nil"/>
                  <w:bottom w:val="single" w:sz="4" w:space="0" w:color="404040"/>
                  <w:right w:val="single" w:sz="4" w:space="0" w:color="404040"/>
                </w:tcBorders>
                <w:shd w:val="clear" w:color="000000" w:fill="E6E6E6"/>
                <w:noWrap/>
                <w:vAlign w:val="center"/>
                <w:hideMark/>
              </w:tcPr>
              <w:p w14:paraId="73F423E2"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$5,000 </w:t>
                </w:r>
              </w:p>
            </w:tc>
            <w:tc>
              <w:tcPr>
                <w:tcW w:w="0" w:type="auto"/>
                <w:tcBorders>
                  <w:top w:val="nil"/>
                  <w:left w:val="nil"/>
                  <w:bottom w:val="single" w:sz="4" w:space="0" w:color="404040"/>
                  <w:right w:val="single" w:sz="4" w:space="0" w:color="404040"/>
                </w:tcBorders>
                <w:shd w:val="clear" w:color="000000" w:fill="E6E6E6"/>
                <w:noWrap/>
                <w:vAlign w:val="center"/>
                <w:hideMark/>
              </w:tcPr>
              <w:p w14:paraId="78118B43"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$5,000 </w:t>
                </w:r>
              </w:p>
            </w:tc>
            <w:tc>
              <w:tcPr>
                <w:tcW w:w="0" w:type="auto"/>
                <w:tcBorders>
                  <w:top w:val="nil"/>
                  <w:left w:val="nil"/>
                  <w:bottom w:val="single" w:sz="4" w:space="0" w:color="404040"/>
                  <w:right w:val="single" w:sz="4" w:space="0" w:color="404040"/>
                </w:tcBorders>
                <w:shd w:val="clear" w:color="000000" w:fill="E6E6E6"/>
                <w:noWrap/>
                <w:vAlign w:val="center"/>
                <w:hideMark/>
              </w:tcPr>
              <w:p w14:paraId="54187469"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$5,000 </w:t>
                </w:r>
              </w:p>
            </w:tc>
            <w:tc>
              <w:tcPr>
                <w:tcW w:w="0" w:type="auto"/>
                <w:tcBorders>
                  <w:top w:val="nil"/>
                  <w:left w:val="nil"/>
                  <w:bottom w:val="single" w:sz="4" w:space="0" w:color="404040"/>
                  <w:right w:val="single" w:sz="4" w:space="0" w:color="404040"/>
                </w:tcBorders>
                <w:shd w:val="clear" w:color="000000" w:fill="E6E6E6"/>
                <w:noWrap/>
                <w:vAlign w:val="center"/>
                <w:hideMark/>
              </w:tcPr>
              <w:p w14:paraId="4936CFB6"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$8,000 </w:t>
                </w:r>
              </w:p>
            </w:tc>
            <w:tc>
              <w:tcPr>
                <w:tcW w:w="0" w:type="auto"/>
                <w:tcBorders>
                  <w:top w:val="nil"/>
                  <w:left w:val="nil"/>
                  <w:bottom w:val="single" w:sz="4" w:space="0" w:color="404040"/>
                  <w:right w:val="single" w:sz="4" w:space="0" w:color="404040"/>
                </w:tcBorders>
                <w:shd w:val="clear" w:color="000000" w:fill="E6E6E6"/>
                <w:noWrap/>
                <w:vAlign w:val="center"/>
                <w:hideMark/>
              </w:tcPr>
              <w:p w14:paraId="56CB64B7"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$9,000 </w:t>
                </w:r>
              </w:p>
            </w:tc>
            <w:tc>
              <w:tcPr>
                <w:tcW w:w="0" w:type="auto"/>
                <w:tcBorders>
                  <w:top w:val="nil"/>
                  <w:left w:val="nil"/>
                  <w:bottom w:val="single" w:sz="4" w:space="0" w:color="404040"/>
                  <w:right w:val="single" w:sz="4" w:space="0" w:color="404040"/>
                </w:tcBorders>
                <w:shd w:val="clear" w:color="000000" w:fill="E6E6E6"/>
                <w:noWrap/>
                <w:vAlign w:val="center"/>
                <w:hideMark/>
              </w:tcPr>
              <w:p w14:paraId="53E39406"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$9,000 </w:t>
                </w:r>
              </w:p>
            </w:tc>
            <w:tc>
              <w:tcPr>
                <w:tcW w:w="0" w:type="auto"/>
                <w:tcBorders>
                  <w:top w:val="nil"/>
                  <w:left w:val="nil"/>
                  <w:bottom w:val="single" w:sz="4" w:space="0" w:color="404040"/>
                  <w:right w:val="single" w:sz="4" w:space="0" w:color="404040"/>
                </w:tcBorders>
                <w:shd w:val="clear" w:color="000000" w:fill="E6E6E6"/>
                <w:noWrap/>
                <w:vAlign w:val="center"/>
                <w:hideMark/>
              </w:tcPr>
              <w:p w14:paraId="5CB29853"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$9,000 </w:t>
                </w:r>
              </w:p>
            </w:tc>
            <w:tc>
              <w:tcPr>
                <w:tcW w:w="0" w:type="auto"/>
                <w:tcBorders>
                  <w:top w:val="nil"/>
                  <w:left w:val="nil"/>
                  <w:bottom w:val="single" w:sz="4" w:space="0" w:color="404040"/>
                  <w:right w:val="single" w:sz="4" w:space="0" w:color="404040"/>
                </w:tcBorders>
                <w:shd w:val="clear" w:color="000000" w:fill="E6E6E6"/>
                <w:noWrap/>
                <w:vAlign w:val="center"/>
                <w:hideMark/>
              </w:tcPr>
              <w:p w14:paraId="4A8A8271"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$9,000 </w:t>
                </w:r>
              </w:p>
            </w:tc>
            <w:tc>
              <w:tcPr>
                <w:tcW w:w="0" w:type="auto"/>
                <w:gridSpan w:val="2"/>
                <w:tcBorders>
                  <w:top w:val="nil"/>
                  <w:left w:val="nil"/>
                  <w:bottom w:val="single" w:sz="4" w:space="0" w:color="404040"/>
                  <w:right w:val="single" w:sz="4" w:space="0" w:color="404040"/>
                </w:tcBorders>
                <w:shd w:val="clear" w:color="000000" w:fill="E6E6E6"/>
                <w:noWrap/>
                <w:vAlign w:val="center"/>
                <w:hideMark/>
              </w:tcPr>
              <w:p w14:paraId="3EBAFE2B"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$9,000 </w:t>
                </w:r>
              </w:p>
            </w:tc>
            <w:tc>
              <w:tcPr>
                <w:tcW w:w="0" w:type="auto"/>
                <w:tcBorders>
                  <w:top w:val="nil"/>
                  <w:left w:val="nil"/>
                  <w:bottom w:val="single" w:sz="4" w:space="0" w:color="404040"/>
                  <w:right w:val="single" w:sz="4" w:space="0" w:color="404040"/>
                </w:tcBorders>
                <w:shd w:val="clear" w:color="000000" w:fill="E6E6E6"/>
                <w:noWrap/>
                <w:vAlign w:val="center"/>
                <w:hideMark/>
              </w:tcPr>
              <w:p w14:paraId="26B59EA6"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$76,500 </w:t>
                </w:r>
              </w:p>
            </w:tc>
          </w:tr>
          <w:tr w:rsidR="00205F67" w:rsidRPr="00903717" w14:paraId="4C50A93A" w14:textId="77777777" w:rsidTr="006966B6">
            <w:trPr>
              <w:trHeight w:val="279"/>
            </w:trPr>
            <w:tc>
              <w:tcPr>
                <w:tcW w:w="1694" w:type="dxa"/>
                <w:tcBorders>
                  <w:top w:val="nil"/>
                  <w:left w:val="single" w:sz="4" w:space="0" w:color="404040"/>
                  <w:bottom w:val="single" w:sz="4" w:space="0" w:color="404040"/>
                  <w:right w:val="single" w:sz="4" w:space="0" w:color="404040"/>
                </w:tcBorders>
                <w:shd w:val="clear" w:color="000000" w:fill="E6E6E6"/>
                <w:vAlign w:val="center"/>
                <w:hideMark/>
              </w:tcPr>
              <w:p w14:paraId="6C3AAD47" w14:textId="77777777" w:rsidR="00CF5783" w:rsidRPr="00903717" w:rsidRDefault="00CF5783" w:rsidP="00CF5783">
                <w:pPr>
                  <w:spacing w:after="0" w:line="240" w:lineRule="auto"/>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Marketing/Advertising</w:t>
                </w:r>
              </w:p>
            </w:tc>
            <w:tc>
              <w:tcPr>
                <w:tcW w:w="836" w:type="dxa"/>
                <w:tcBorders>
                  <w:top w:val="nil"/>
                  <w:left w:val="nil"/>
                  <w:bottom w:val="single" w:sz="4" w:space="0" w:color="404040"/>
                  <w:right w:val="single" w:sz="4" w:space="0" w:color="404040"/>
                </w:tcBorders>
                <w:shd w:val="clear" w:color="000000" w:fill="E6E6E6"/>
                <w:noWrap/>
                <w:vAlign w:val="center"/>
                <w:hideMark/>
              </w:tcPr>
              <w:p w14:paraId="22166698"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$400 </w:t>
                </w:r>
              </w:p>
            </w:tc>
            <w:tc>
              <w:tcPr>
                <w:tcW w:w="0" w:type="auto"/>
                <w:tcBorders>
                  <w:top w:val="nil"/>
                  <w:left w:val="nil"/>
                  <w:bottom w:val="single" w:sz="4" w:space="0" w:color="404040"/>
                  <w:right w:val="single" w:sz="4" w:space="0" w:color="404040"/>
                </w:tcBorders>
                <w:shd w:val="clear" w:color="000000" w:fill="E6E6E6"/>
                <w:noWrap/>
                <w:vAlign w:val="center"/>
                <w:hideMark/>
              </w:tcPr>
              <w:p w14:paraId="506A9AFA"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$450 </w:t>
                </w:r>
              </w:p>
            </w:tc>
            <w:tc>
              <w:tcPr>
                <w:tcW w:w="0" w:type="auto"/>
                <w:tcBorders>
                  <w:top w:val="nil"/>
                  <w:left w:val="nil"/>
                  <w:bottom w:val="single" w:sz="4" w:space="0" w:color="404040"/>
                  <w:right w:val="single" w:sz="4" w:space="0" w:color="404040"/>
                </w:tcBorders>
                <w:shd w:val="clear" w:color="000000" w:fill="E6E6E6"/>
                <w:noWrap/>
                <w:vAlign w:val="center"/>
                <w:hideMark/>
              </w:tcPr>
              <w:p w14:paraId="24C846C8"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$450 </w:t>
                </w:r>
              </w:p>
            </w:tc>
            <w:tc>
              <w:tcPr>
                <w:tcW w:w="0" w:type="auto"/>
                <w:tcBorders>
                  <w:top w:val="nil"/>
                  <w:left w:val="nil"/>
                  <w:bottom w:val="single" w:sz="4" w:space="0" w:color="404040"/>
                  <w:right w:val="single" w:sz="4" w:space="0" w:color="404040"/>
                </w:tcBorders>
                <w:shd w:val="clear" w:color="000000" w:fill="E6E6E6"/>
                <w:noWrap/>
                <w:vAlign w:val="center"/>
                <w:hideMark/>
              </w:tcPr>
              <w:p w14:paraId="325037F4"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$450 </w:t>
                </w:r>
              </w:p>
            </w:tc>
            <w:tc>
              <w:tcPr>
                <w:tcW w:w="0" w:type="auto"/>
                <w:tcBorders>
                  <w:top w:val="nil"/>
                  <w:left w:val="nil"/>
                  <w:bottom w:val="single" w:sz="4" w:space="0" w:color="404040"/>
                  <w:right w:val="single" w:sz="4" w:space="0" w:color="404040"/>
                </w:tcBorders>
                <w:shd w:val="clear" w:color="000000" w:fill="E6E6E6"/>
                <w:noWrap/>
                <w:vAlign w:val="center"/>
                <w:hideMark/>
              </w:tcPr>
              <w:p w14:paraId="4A7F688D"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$900 </w:t>
                </w:r>
              </w:p>
            </w:tc>
            <w:tc>
              <w:tcPr>
                <w:tcW w:w="0" w:type="auto"/>
                <w:tcBorders>
                  <w:top w:val="nil"/>
                  <w:left w:val="nil"/>
                  <w:bottom w:val="single" w:sz="4" w:space="0" w:color="404040"/>
                  <w:right w:val="single" w:sz="4" w:space="0" w:color="404040"/>
                </w:tcBorders>
                <w:shd w:val="clear" w:color="000000" w:fill="E6E6E6"/>
                <w:noWrap/>
                <w:vAlign w:val="center"/>
                <w:hideMark/>
              </w:tcPr>
              <w:p w14:paraId="14DACC0E"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$900 </w:t>
                </w:r>
              </w:p>
            </w:tc>
            <w:tc>
              <w:tcPr>
                <w:tcW w:w="0" w:type="auto"/>
                <w:tcBorders>
                  <w:top w:val="nil"/>
                  <w:left w:val="nil"/>
                  <w:bottom w:val="single" w:sz="4" w:space="0" w:color="404040"/>
                  <w:right w:val="single" w:sz="4" w:space="0" w:color="404040"/>
                </w:tcBorders>
                <w:shd w:val="clear" w:color="000000" w:fill="E6E6E6"/>
                <w:noWrap/>
                <w:vAlign w:val="center"/>
                <w:hideMark/>
              </w:tcPr>
              <w:p w14:paraId="28D2FEF8"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$900 </w:t>
                </w:r>
              </w:p>
            </w:tc>
            <w:tc>
              <w:tcPr>
                <w:tcW w:w="0" w:type="auto"/>
                <w:tcBorders>
                  <w:top w:val="nil"/>
                  <w:left w:val="nil"/>
                  <w:bottom w:val="single" w:sz="4" w:space="0" w:color="404040"/>
                  <w:right w:val="single" w:sz="4" w:space="0" w:color="404040"/>
                </w:tcBorders>
                <w:shd w:val="clear" w:color="000000" w:fill="E6E6E6"/>
                <w:noWrap/>
                <w:vAlign w:val="center"/>
                <w:hideMark/>
              </w:tcPr>
              <w:p w14:paraId="418C2751"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$900 </w:t>
                </w:r>
              </w:p>
            </w:tc>
            <w:tc>
              <w:tcPr>
                <w:tcW w:w="0" w:type="auto"/>
                <w:tcBorders>
                  <w:top w:val="nil"/>
                  <w:left w:val="nil"/>
                  <w:bottom w:val="single" w:sz="4" w:space="0" w:color="404040"/>
                  <w:right w:val="single" w:sz="4" w:space="0" w:color="404040"/>
                </w:tcBorders>
                <w:shd w:val="clear" w:color="000000" w:fill="E6E6E6"/>
                <w:noWrap/>
                <w:vAlign w:val="center"/>
                <w:hideMark/>
              </w:tcPr>
              <w:p w14:paraId="38CD233F"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$900 </w:t>
                </w:r>
              </w:p>
            </w:tc>
            <w:tc>
              <w:tcPr>
                <w:tcW w:w="0" w:type="auto"/>
                <w:tcBorders>
                  <w:top w:val="nil"/>
                  <w:left w:val="nil"/>
                  <w:bottom w:val="single" w:sz="4" w:space="0" w:color="404040"/>
                  <w:right w:val="single" w:sz="4" w:space="0" w:color="404040"/>
                </w:tcBorders>
                <w:shd w:val="clear" w:color="000000" w:fill="E6E6E6"/>
                <w:noWrap/>
                <w:vAlign w:val="center"/>
                <w:hideMark/>
              </w:tcPr>
              <w:p w14:paraId="30CDF30B"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$900 </w:t>
                </w:r>
              </w:p>
            </w:tc>
            <w:tc>
              <w:tcPr>
                <w:tcW w:w="0" w:type="auto"/>
                <w:tcBorders>
                  <w:top w:val="nil"/>
                  <w:left w:val="nil"/>
                  <w:bottom w:val="single" w:sz="4" w:space="0" w:color="404040"/>
                  <w:right w:val="single" w:sz="4" w:space="0" w:color="404040"/>
                </w:tcBorders>
                <w:shd w:val="clear" w:color="000000" w:fill="E6E6E6"/>
                <w:noWrap/>
                <w:vAlign w:val="center"/>
                <w:hideMark/>
              </w:tcPr>
              <w:p w14:paraId="67F1A797"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$1,200 </w:t>
                </w:r>
              </w:p>
            </w:tc>
            <w:tc>
              <w:tcPr>
                <w:tcW w:w="0" w:type="auto"/>
                <w:gridSpan w:val="2"/>
                <w:tcBorders>
                  <w:top w:val="nil"/>
                  <w:left w:val="nil"/>
                  <w:bottom w:val="single" w:sz="4" w:space="0" w:color="404040"/>
                  <w:right w:val="single" w:sz="4" w:space="0" w:color="404040"/>
                </w:tcBorders>
                <w:shd w:val="clear" w:color="000000" w:fill="E6E6E6"/>
                <w:noWrap/>
                <w:vAlign w:val="center"/>
                <w:hideMark/>
              </w:tcPr>
              <w:p w14:paraId="3CB72758"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$1,200 </w:t>
                </w:r>
              </w:p>
            </w:tc>
            <w:tc>
              <w:tcPr>
                <w:tcW w:w="0" w:type="auto"/>
                <w:tcBorders>
                  <w:top w:val="nil"/>
                  <w:left w:val="nil"/>
                  <w:bottom w:val="single" w:sz="4" w:space="0" w:color="404040"/>
                  <w:right w:val="single" w:sz="4" w:space="0" w:color="404040"/>
                </w:tcBorders>
                <w:shd w:val="clear" w:color="000000" w:fill="E6E6E6"/>
                <w:noWrap/>
                <w:vAlign w:val="center"/>
                <w:hideMark/>
              </w:tcPr>
              <w:p w14:paraId="596D2C7D"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$9,550 </w:t>
                </w:r>
              </w:p>
            </w:tc>
          </w:tr>
          <w:tr w:rsidR="00205F67" w:rsidRPr="00903717" w14:paraId="199BFF08" w14:textId="77777777" w:rsidTr="006966B6">
            <w:trPr>
              <w:trHeight w:val="279"/>
            </w:trPr>
            <w:tc>
              <w:tcPr>
                <w:tcW w:w="1694" w:type="dxa"/>
                <w:tcBorders>
                  <w:top w:val="nil"/>
                  <w:left w:val="single" w:sz="4" w:space="0" w:color="404040"/>
                  <w:bottom w:val="single" w:sz="4" w:space="0" w:color="404040"/>
                  <w:right w:val="single" w:sz="4" w:space="0" w:color="404040"/>
                </w:tcBorders>
                <w:shd w:val="clear" w:color="000000" w:fill="E6E6E6"/>
                <w:vAlign w:val="center"/>
                <w:hideMark/>
              </w:tcPr>
              <w:p w14:paraId="4D78EC89" w14:textId="77777777" w:rsidR="00CF5783" w:rsidRPr="00903717" w:rsidRDefault="00CF5783" w:rsidP="00CF5783">
                <w:pPr>
                  <w:spacing w:after="0" w:line="240" w:lineRule="auto"/>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Sales Commissions</w:t>
                </w:r>
              </w:p>
            </w:tc>
            <w:tc>
              <w:tcPr>
                <w:tcW w:w="836" w:type="dxa"/>
                <w:tcBorders>
                  <w:top w:val="nil"/>
                  <w:left w:val="nil"/>
                  <w:bottom w:val="single" w:sz="4" w:space="0" w:color="404040"/>
                  <w:right w:val="single" w:sz="4" w:space="0" w:color="404040"/>
                </w:tcBorders>
                <w:shd w:val="clear" w:color="000000" w:fill="E6E6E6"/>
                <w:noWrap/>
                <w:vAlign w:val="center"/>
                <w:hideMark/>
              </w:tcPr>
              <w:p w14:paraId="33173523"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$250 </w:t>
                </w:r>
              </w:p>
            </w:tc>
            <w:tc>
              <w:tcPr>
                <w:tcW w:w="0" w:type="auto"/>
                <w:tcBorders>
                  <w:top w:val="nil"/>
                  <w:left w:val="nil"/>
                  <w:bottom w:val="single" w:sz="4" w:space="0" w:color="404040"/>
                  <w:right w:val="single" w:sz="4" w:space="0" w:color="404040"/>
                </w:tcBorders>
                <w:shd w:val="clear" w:color="000000" w:fill="E6E6E6"/>
                <w:noWrap/>
                <w:vAlign w:val="center"/>
                <w:hideMark/>
              </w:tcPr>
              <w:p w14:paraId="1C5E52BD"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$650 </w:t>
                </w:r>
              </w:p>
            </w:tc>
            <w:tc>
              <w:tcPr>
                <w:tcW w:w="0" w:type="auto"/>
                <w:tcBorders>
                  <w:top w:val="nil"/>
                  <w:left w:val="nil"/>
                  <w:bottom w:val="single" w:sz="4" w:space="0" w:color="404040"/>
                  <w:right w:val="single" w:sz="4" w:space="0" w:color="404040"/>
                </w:tcBorders>
                <w:shd w:val="clear" w:color="000000" w:fill="E6E6E6"/>
                <w:noWrap/>
                <w:vAlign w:val="center"/>
                <w:hideMark/>
              </w:tcPr>
              <w:p w14:paraId="6998DA06"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$800 </w:t>
                </w:r>
              </w:p>
            </w:tc>
            <w:tc>
              <w:tcPr>
                <w:tcW w:w="0" w:type="auto"/>
                <w:tcBorders>
                  <w:top w:val="nil"/>
                  <w:left w:val="nil"/>
                  <w:bottom w:val="single" w:sz="4" w:space="0" w:color="404040"/>
                  <w:right w:val="single" w:sz="4" w:space="0" w:color="404040"/>
                </w:tcBorders>
                <w:shd w:val="clear" w:color="000000" w:fill="E6E6E6"/>
                <w:noWrap/>
                <w:vAlign w:val="center"/>
                <w:hideMark/>
              </w:tcPr>
              <w:p w14:paraId="27F10F51"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$350 </w:t>
                </w:r>
              </w:p>
            </w:tc>
            <w:tc>
              <w:tcPr>
                <w:tcW w:w="0" w:type="auto"/>
                <w:tcBorders>
                  <w:top w:val="nil"/>
                  <w:left w:val="nil"/>
                  <w:bottom w:val="single" w:sz="4" w:space="0" w:color="404040"/>
                  <w:right w:val="single" w:sz="4" w:space="0" w:color="404040"/>
                </w:tcBorders>
                <w:shd w:val="clear" w:color="000000" w:fill="E6E6E6"/>
                <w:noWrap/>
                <w:vAlign w:val="center"/>
                <w:hideMark/>
              </w:tcPr>
              <w:p w14:paraId="65E568EB"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$725 </w:t>
                </w:r>
              </w:p>
            </w:tc>
            <w:tc>
              <w:tcPr>
                <w:tcW w:w="0" w:type="auto"/>
                <w:tcBorders>
                  <w:top w:val="nil"/>
                  <w:left w:val="nil"/>
                  <w:bottom w:val="single" w:sz="4" w:space="0" w:color="404040"/>
                  <w:right w:val="single" w:sz="4" w:space="0" w:color="404040"/>
                </w:tcBorders>
                <w:shd w:val="clear" w:color="000000" w:fill="E6E6E6"/>
                <w:noWrap/>
                <w:vAlign w:val="center"/>
                <w:hideMark/>
              </w:tcPr>
              <w:p w14:paraId="2CF6FF0D"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$820 </w:t>
                </w:r>
              </w:p>
            </w:tc>
            <w:tc>
              <w:tcPr>
                <w:tcW w:w="0" w:type="auto"/>
                <w:tcBorders>
                  <w:top w:val="nil"/>
                  <w:left w:val="nil"/>
                  <w:bottom w:val="single" w:sz="4" w:space="0" w:color="404040"/>
                  <w:right w:val="single" w:sz="4" w:space="0" w:color="404040"/>
                </w:tcBorders>
                <w:shd w:val="clear" w:color="000000" w:fill="E6E6E6"/>
                <w:noWrap/>
                <w:vAlign w:val="center"/>
                <w:hideMark/>
              </w:tcPr>
              <w:p w14:paraId="1AA35CFB"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$1,125 </w:t>
                </w:r>
              </w:p>
            </w:tc>
            <w:tc>
              <w:tcPr>
                <w:tcW w:w="0" w:type="auto"/>
                <w:tcBorders>
                  <w:top w:val="nil"/>
                  <w:left w:val="nil"/>
                  <w:bottom w:val="single" w:sz="4" w:space="0" w:color="404040"/>
                  <w:right w:val="single" w:sz="4" w:space="0" w:color="404040"/>
                </w:tcBorders>
                <w:shd w:val="clear" w:color="000000" w:fill="E6E6E6"/>
                <w:noWrap/>
                <w:vAlign w:val="center"/>
                <w:hideMark/>
              </w:tcPr>
              <w:p w14:paraId="0832D910"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$1,156 </w:t>
                </w:r>
              </w:p>
            </w:tc>
            <w:tc>
              <w:tcPr>
                <w:tcW w:w="0" w:type="auto"/>
                <w:tcBorders>
                  <w:top w:val="nil"/>
                  <w:left w:val="nil"/>
                  <w:bottom w:val="single" w:sz="4" w:space="0" w:color="404040"/>
                  <w:right w:val="single" w:sz="4" w:space="0" w:color="404040"/>
                </w:tcBorders>
                <w:shd w:val="clear" w:color="000000" w:fill="E6E6E6"/>
                <w:noWrap/>
                <w:vAlign w:val="center"/>
                <w:hideMark/>
              </w:tcPr>
              <w:p w14:paraId="21BDE00E"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$1,227 </w:t>
                </w:r>
              </w:p>
            </w:tc>
            <w:tc>
              <w:tcPr>
                <w:tcW w:w="0" w:type="auto"/>
                <w:tcBorders>
                  <w:top w:val="nil"/>
                  <w:left w:val="nil"/>
                  <w:bottom w:val="single" w:sz="4" w:space="0" w:color="404040"/>
                  <w:right w:val="single" w:sz="4" w:space="0" w:color="404040"/>
                </w:tcBorders>
                <w:shd w:val="clear" w:color="000000" w:fill="E6E6E6"/>
                <w:noWrap/>
                <w:vAlign w:val="center"/>
                <w:hideMark/>
              </w:tcPr>
              <w:p w14:paraId="0C493721"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$1,100 </w:t>
                </w:r>
              </w:p>
            </w:tc>
            <w:tc>
              <w:tcPr>
                <w:tcW w:w="0" w:type="auto"/>
                <w:tcBorders>
                  <w:top w:val="nil"/>
                  <w:left w:val="nil"/>
                  <w:bottom w:val="single" w:sz="4" w:space="0" w:color="404040"/>
                  <w:right w:val="single" w:sz="4" w:space="0" w:color="404040"/>
                </w:tcBorders>
                <w:shd w:val="clear" w:color="000000" w:fill="E6E6E6"/>
                <w:noWrap/>
                <w:vAlign w:val="center"/>
                <w:hideMark/>
              </w:tcPr>
              <w:p w14:paraId="6FD4AFBF"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$1,250 </w:t>
                </w:r>
              </w:p>
            </w:tc>
            <w:tc>
              <w:tcPr>
                <w:tcW w:w="0" w:type="auto"/>
                <w:gridSpan w:val="2"/>
                <w:tcBorders>
                  <w:top w:val="nil"/>
                  <w:left w:val="nil"/>
                  <w:bottom w:val="single" w:sz="4" w:space="0" w:color="404040"/>
                  <w:right w:val="single" w:sz="4" w:space="0" w:color="404040"/>
                </w:tcBorders>
                <w:shd w:val="clear" w:color="000000" w:fill="E6E6E6"/>
                <w:noWrap/>
                <w:vAlign w:val="center"/>
                <w:hideMark/>
              </w:tcPr>
              <w:p w14:paraId="4D672C85"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$1,367 </w:t>
                </w:r>
              </w:p>
            </w:tc>
            <w:tc>
              <w:tcPr>
                <w:tcW w:w="0" w:type="auto"/>
                <w:tcBorders>
                  <w:top w:val="nil"/>
                  <w:left w:val="nil"/>
                  <w:bottom w:val="single" w:sz="4" w:space="0" w:color="404040"/>
                  <w:right w:val="single" w:sz="4" w:space="0" w:color="404040"/>
                </w:tcBorders>
                <w:shd w:val="clear" w:color="000000" w:fill="E6E6E6"/>
                <w:noWrap/>
                <w:vAlign w:val="center"/>
                <w:hideMark/>
              </w:tcPr>
              <w:p w14:paraId="0A23C728"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$10,821 </w:t>
                </w:r>
              </w:p>
            </w:tc>
          </w:tr>
          <w:tr w:rsidR="00205F67" w:rsidRPr="00903717" w14:paraId="14095807" w14:textId="77777777" w:rsidTr="006966B6">
            <w:trPr>
              <w:trHeight w:val="279"/>
            </w:trPr>
            <w:tc>
              <w:tcPr>
                <w:tcW w:w="1694" w:type="dxa"/>
                <w:tcBorders>
                  <w:top w:val="nil"/>
                  <w:left w:val="single" w:sz="4" w:space="0" w:color="404040"/>
                  <w:bottom w:val="single" w:sz="4" w:space="0" w:color="404040"/>
                  <w:right w:val="single" w:sz="4" w:space="0" w:color="404040"/>
                </w:tcBorders>
                <w:shd w:val="clear" w:color="000000" w:fill="E6E6E6"/>
                <w:vAlign w:val="center"/>
                <w:hideMark/>
              </w:tcPr>
              <w:p w14:paraId="1093A3E9" w14:textId="77777777" w:rsidR="00CF5783" w:rsidRPr="00903717" w:rsidRDefault="00CF5783" w:rsidP="00CF5783">
                <w:pPr>
                  <w:spacing w:after="0" w:line="240" w:lineRule="auto"/>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Rent</w:t>
                </w:r>
              </w:p>
            </w:tc>
            <w:tc>
              <w:tcPr>
                <w:tcW w:w="836" w:type="dxa"/>
                <w:tcBorders>
                  <w:top w:val="nil"/>
                  <w:left w:val="nil"/>
                  <w:bottom w:val="single" w:sz="4" w:space="0" w:color="404040"/>
                  <w:right w:val="single" w:sz="4" w:space="0" w:color="404040"/>
                </w:tcBorders>
                <w:shd w:val="clear" w:color="000000" w:fill="E6E6E6"/>
                <w:noWrap/>
                <w:vAlign w:val="center"/>
                <w:hideMark/>
              </w:tcPr>
              <w:p w14:paraId="0B03D87F"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$1,250 </w:t>
                </w:r>
              </w:p>
            </w:tc>
            <w:tc>
              <w:tcPr>
                <w:tcW w:w="0" w:type="auto"/>
                <w:tcBorders>
                  <w:top w:val="nil"/>
                  <w:left w:val="nil"/>
                  <w:bottom w:val="single" w:sz="4" w:space="0" w:color="404040"/>
                  <w:right w:val="single" w:sz="4" w:space="0" w:color="404040"/>
                </w:tcBorders>
                <w:shd w:val="clear" w:color="000000" w:fill="E6E6E6"/>
                <w:noWrap/>
                <w:vAlign w:val="center"/>
                <w:hideMark/>
              </w:tcPr>
              <w:p w14:paraId="2D95321E"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$1,250 </w:t>
                </w:r>
              </w:p>
            </w:tc>
            <w:tc>
              <w:tcPr>
                <w:tcW w:w="0" w:type="auto"/>
                <w:tcBorders>
                  <w:top w:val="nil"/>
                  <w:left w:val="nil"/>
                  <w:bottom w:val="single" w:sz="4" w:space="0" w:color="404040"/>
                  <w:right w:val="single" w:sz="4" w:space="0" w:color="404040"/>
                </w:tcBorders>
                <w:shd w:val="clear" w:color="000000" w:fill="E6E6E6"/>
                <w:noWrap/>
                <w:vAlign w:val="center"/>
                <w:hideMark/>
              </w:tcPr>
              <w:p w14:paraId="4FB0624B"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$1,250 </w:t>
                </w:r>
              </w:p>
            </w:tc>
            <w:tc>
              <w:tcPr>
                <w:tcW w:w="0" w:type="auto"/>
                <w:tcBorders>
                  <w:top w:val="nil"/>
                  <w:left w:val="nil"/>
                  <w:bottom w:val="single" w:sz="4" w:space="0" w:color="404040"/>
                  <w:right w:val="single" w:sz="4" w:space="0" w:color="404040"/>
                </w:tcBorders>
                <w:shd w:val="clear" w:color="000000" w:fill="E6E6E6"/>
                <w:noWrap/>
                <w:vAlign w:val="center"/>
                <w:hideMark/>
              </w:tcPr>
              <w:p w14:paraId="3CB7B655"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$1,250 </w:t>
                </w:r>
              </w:p>
            </w:tc>
            <w:tc>
              <w:tcPr>
                <w:tcW w:w="0" w:type="auto"/>
                <w:tcBorders>
                  <w:top w:val="nil"/>
                  <w:left w:val="nil"/>
                  <w:bottom w:val="single" w:sz="4" w:space="0" w:color="404040"/>
                  <w:right w:val="single" w:sz="4" w:space="0" w:color="404040"/>
                </w:tcBorders>
                <w:shd w:val="clear" w:color="000000" w:fill="E6E6E6"/>
                <w:noWrap/>
                <w:vAlign w:val="center"/>
                <w:hideMark/>
              </w:tcPr>
              <w:p w14:paraId="6EDAA19C"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$1,250 </w:t>
                </w:r>
              </w:p>
            </w:tc>
            <w:tc>
              <w:tcPr>
                <w:tcW w:w="0" w:type="auto"/>
                <w:tcBorders>
                  <w:top w:val="nil"/>
                  <w:left w:val="nil"/>
                  <w:bottom w:val="single" w:sz="4" w:space="0" w:color="404040"/>
                  <w:right w:val="single" w:sz="4" w:space="0" w:color="404040"/>
                </w:tcBorders>
                <w:shd w:val="clear" w:color="000000" w:fill="E6E6E6"/>
                <w:noWrap/>
                <w:vAlign w:val="center"/>
                <w:hideMark/>
              </w:tcPr>
              <w:p w14:paraId="5476C97E"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$1,250 </w:t>
                </w:r>
              </w:p>
            </w:tc>
            <w:tc>
              <w:tcPr>
                <w:tcW w:w="0" w:type="auto"/>
                <w:tcBorders>
                  <w:top w:val="nil"/>
                  <w:left w:val="nil"/>
                  <w:bottom w:val="single" w:sz="4" w:space="0" w:color="404040"/>
                  <w:right w:val="single" w:sz="4" w:space="0" w:color="404040"/>
                </w:tcBorders>
                <w:shd w:val="clear" w:color="000000" w:fill="E6E6E6"/>
                <w:noWrap/>
                <w:vAlign w:val="center"/>
                <w:hideMark/>
              </w:tcPr>
              <w:p w14:paraId="6C1CCF4C"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$1,250 </w:t>
                </w:r>
              </w:p>
            </w:tc>
            <w:tc>
              <w:tcPr>
                <w:tcW w:w="0" w:type="auto"/>
                <w:tcBorders>
                  <w:top w:val="nil"/>
                  <w:left w:val="nil"/>
                  <w:bottom w:val="single" w:sz="4" w:space="0" w:color="404040"/>
                  <w:right w:val="single" w:sz="4" w:space="0" w:color="404040"/>
                </w:tcBorders>
                <w:shd w:val="clear" w:color="000000" w:fill="E6E6E6"/>
                <w:noWrap/>
                <w:vAlign w:val="center"/>
                <w:hideMark/>
              </w:tcPr>
              <w:p w14:paraId="28497F5C"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$1,250 </w:t>
                </w:r>
              </w:p>
            </w:tc>
            <w:tc>
              <w:tcPr>
                <w:tcW w:w="0" w:type="auto"/>
                <w:tcBorders>
                  <w:top w:val="nil"/>
                  <w:left w:val="nil"/>
                  <w:bottom w:val="single" w:sz="4" w:space="0" w:color="404040"/>
                  <w:right w:val="single" w:sz="4" w:space="0" w:color="404040"/>
                </w:tcBorders>
                <w:shd w:val="clear" w:color="000000" w:fill="E6E6E6"/>
                <w:noWrap/>
                <w:vAlign w:val="center"/>
                <w:hideMark/>
              </w:tcPr>
              <w:p w14:paraId="26A7C3DD"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$1,250 </w:t>
                </w:r>
              </w:p>
            </w:tc>
            <w:tc>
              <w:tcPr>
                <w:tcW w:w="0" w:type="auto"/>
                <w:tcBorders>
                  <w:top w:val="nil"/>
                  <w:left w:val="nil"/>
                  <w:bottom w:val="single" w:sz="4" w:space="0" w:color="404040"/>
                  <w:right w:val="single" w:sz="4" w:space="0" w:color="404040"/>
                </w:tcBorders>
                <w:shd w:val="clear" w:color="000000" w:fill="E6E6E6"/>
                <w:noWrap/>
                <w:vAlign w:val="center"/>
                <w:hideMark/>
              </w:tcPr>
              <w:p w14:paraId="0D11CE27"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$1,250 </w:t>
                </w:r>
              </w:p>
            </w:tc>
            <w:tc>
              <w:tcPr>
                <w:tcW w:w="0" w:type="auto"/>
                <w:tcBorders>
                  <w:top w:val="nil"/>
                  <w:left w:val="nil"/>
                  <w:bottom w:val="single" w:sz="4" w:space="0" w:color="404040"/>
                  <w:right w:val="single" w:sz="4" w:space="0" w:color="404040"/>
                </w:tcBorders>
                <w:shd w:val="clear" w:color="000000" w:fill="E6E6E6"/>
                <w:noWrap/>
                <w:vAlign w:val="center"/>
                <w:hideMark/>
              </w:tcPr>
              <w:p w14:paraId="7F1E71F9"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$1,250 </w:t>
                </w:r>
              </w:p>
            </w:tc>
            <w:tc>
              <w:tcPr>
                <w:tcW w:w="0" w:type="auto"/>
                <w:gridSpan w:val="2"/>
                <w:tcBorders>
                  <w:top w:val="nil"/>
                  <w:left w:val="nil"/>
                  <w:bottom w:val="single" w:sz="4" w:space="0" w:color="404040"/>
                  <w:right w:val="single" w:sz="4" w:space="0" w:color="404040"/>
                </w:tcBorders>
                <w:shd w:val="clear" w:color="000000" w:fill="E6E6E6"/>
                <w:noWrap/>
                <w:vAlign w:val="center"/>
                <w:hideMark/>
              </w:tcPr>
              <w:p w14:paraId="4E076C6B"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$1,250 </w:t>
                </w:r>
              </w:p>
            </w:tc>
            <w:tc>
              <w:tcPr>
                <w:tcW w:w="0" w:type="auto"/>
                <w:tcBorders>
                  <w:top w:val="nil"/>
                  <w:left w:val="nil"/>
                  <w:bottom w:val="single" w:sz="4" w:space="0" w:color="404040"/>
                  <w:right w:val="single" w:sz="4" w:space="0" w:color="404040"/>
                </w:tcBorders>
                <w:shd w:val="clear" w:color="000000" w:fill="E6E6E6"/>
                <w:noWrap/>
                <w:vAlign w:val="center"/>
                <w:hideMark/>
              </w:tcPr>
              <w:p w14:paraId="0DD73498"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$15,000 </w:t>
                </w:r>
              </w:p>
            </w:tc>
          </w:tr>
          <w:tr w:rsidR="00205F67" w:rsidRPr="00903717" w14:paraId="4067C28A" w14:textId="77777777" w:rsidTr="006966B6">
            <w:trPr>
              <w:trHeight w:val="279"/>
            </w:trPr>
            <w:tc>
              <w:tcPr>
                <w:tcW w:w="1694" w:type="dxa"/>
                <w:tcBorders>
                  <w:top w:val="nil"/>
                  <w:left w:val="single" w:sz="4" w:space="0" w:color="404040"/>
                  <w:bottom w:val="single" w:sz="4" w:space="0" w:color="404040"/>
                  <w:right w:val="single" w:sz="4" w:space="0" w:color="404040"/>
                </w:tcBorders>
                <w:shd w:val="clear" w:color="000000" w:fill="E6E6E6"/>
                <w:vAlign w:val="center"/>
                <w:hideMark/>
              </w:tcPr>
              <w:p w14:paraId="4582CFD9" w14:textId="77777777" w:rsidR="00CF5783" w:rsidRPr="00903717" w:rsidRDefault="00CF5783" w:rsidP="00CF5783">
                <w:pPr>
                  <w:spacing w:after="0" w:line="240" w:lineRule="auto"/>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Utilities</w:t>
                </w:r>
              </w:p>
            </w:tc>
            <w:tc>
              <w:tcPr>
                <w:tcW w:w="836" w:type="dxa"/>
                <w:tcBorders>
                  <w:top w:val="nil"/>
                  <w:left w:val="nil"/>
                  <w:bottom w:val="single" w:sz="4" w:space="0" w:color="404040"/>
                  <w:right w:val="single" w:sz="4" w:space="0" w:color="404040"/>
                </w:tcBorders>
                <w:shd w:val="clear" w:color="000000" w:fill="E6E6E6"/>
                <w:noWrap/>
                <w:vAlign w:val="center"/>
                <w:hideMark/>
              </w:tcPr>
              <w:p w14:paraId="466C805D"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$250 </w:t>
                </w:r>
              </w:p>
            </w:tc>
            <w:tc>
              <w:tcPr>
                <w:tcW w:w="0" w:type="auto"/>
                <w:tcBorders>
                  <w:top w:val="nil"/>
                  <w:left w:val="nil"/>
                  <w:bottom w:val="single" w:sz="4" w:space="0" w:color="404040"/>
                  <w:right w:val="single" w:sz="4" w:space="0" w:color="404040"/>
                </w:tcBorders>
                <w:shd w:val="clear" w:color="000000" w:fill="E6E6E6"/>
                <w:noWrap/>
                <w:vAlign w:val="center"/>
                <w:hideMark/>
              </w:tcPr>
              <w:p w14:paraId="4B854308"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$150 </w:t>
                </w:r>
              </w:p>
            </w:tc>
            <w:tc>
              <w:tcPr>
                <w:tcW w:w="0" w:type="auto"/>
                <w:tcBorders>
                  <w:top w:val="nil"/>
                  <w:left w:val="nil"/>
                  <w:bottom w:val="single" w:sz="4" w:space="0" w:color="404040"/>
                  <w:right w:val="single" w:sz="4" w:space="0" w:color="404040"/>
                </w:tcBorders>
                <w:shd w:val="clear" w:color="000000" w:fill="E6E6E6"/>
                <w:noWrap/>
                <w:vAlign w:val="center"/>
                <w:hideMark/>
              </w:tcPr>
              <w:p w14:paraId="52695C2D"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$200 </w:t>
                </w:r>
              </w:p>
            </w:tc>
            <w:tc>
              <w:tcPr>
                <w:tcW w:w="0" w:type="auto"/>
                <w:tcBorders>
                  <w:top w:val="nil"/>
                  <w:left w:val="nil"/>
                  <w:bottom w:val="single" w:sz="4" w:space="0" w:color="404040"/>
                  <w:right w:val="single" w:sz="4" w:space="0" w:color="404040"/>
                </w:tcBorders>
                <w:shd w:val="clear" w:color="000000" w:fill="E6E6E6"/>
                <w:noWrap/>
                <w:vAlign w:val="center"/>
                <w:hideMark/>
              </w:tcPr>
              <w:p w14:paraId="2F02151F"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$200 </w:t>
                </w:r>
              </w:p>
            </w:tc>
            <w:tc>
              <w:tcPr>
                <w:tcW w:w="0" w:type="auto"/>
                <w:tcBorders>
                  <w:top w:val="nil"/>
                  <w:left w:val="nil"/>
                  <w:bottom w:val="single" w:sz="4" w:space="0" w:color="404040"/>
                  <w:right w:val="single" w:sz="4" w:space="0" w:color="404040"/>
                </w:tcBorders>
                <w:shd w:val="clear" w:color="000000" w:fill="E6E6E6"/>
                <w:noWrap/>
                <w:vAlign w:val="center"/>
                <w:hideMark/>
              </w:tcPr>
              <w:p w14:paraId="7DF119E1"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$200 </w:t>
                </w:r>
              </w:p>
            </w:tc>
            <w:tc>
              <w:tcPr>
                <w:tcW w:w="0" w:type="auto"/>
                <w:tcBorders>
                  <w:top w:val="nil"/>
                  <w:left w:val="nil"/>
                  <w:bottom w:val="single" w:sz="4" w:space="0" w:color="404040"/>
                  <w:right w:val="single" w:sz="4" w:space="0" w:color="404040"/>
                </w:tcBorders>
                <w:shd w:val="clear" w:color="000000" w:fill="E6E6E6"/>
                <w:noWrap/>
                <w:vAlign w:val="center"/>
                <w:hideMark/>
              </w:tcPr>
              <w:p w14:paraId="257AC1DA"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$250 </w:t>
                </w:r>
              </w:p>
            </w:tc>
            <w:tc>
              <w:tcPr>
                <w:tcW w:w="0" w:type="auto"/>
                <w:tcBorders>
                  <w:top w:val="nil"/>
                  <w:left w:val="nil"/>
                  <w:bottom w:val="single" w:sz="4" w:space="0" w:color="404040"/>
                  <w:right w:val="single" w:sz="4" w:space="0" w:color="404040"/>
                </w:tcBorders>
                <w:shd w:val="clear" w:color="000000" w:fill="E6E6E6"/>
                <w:noWrap/>
                <w:vAlign w:val="center"/>
                <w:hideMark/>
              </w:tcPr>
              <w:p w14:paraId="716B9E6F"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$250 </w:t>
                </w:r>
              </w:p>
            </w:tc>
            <w:tc>
              <w:tcPr>
                <w:tcW w:w="0" w:type="auto"/>
                <w:tcBorders>
                  <w:top w:val="nil"/>
                  <w:left w:val="nil"/>
                  <w:bottom w:val="single" w:sz="4" w:space="0" w:color="404040"/>
                  <w:right w:val="single" w:sz="4" w:space="0" w:color="404040"/>
                </w:tcBorders>
                <w:shd w:val="clear" w:color="000000" w:fill="E6E6E6"/>
                <w:noWrap/>
                <w:vAlign w:val="center"/>
                <w:hideMark/>
              </w:tcPr>
              <w:p w14:paraId="48AA0B26"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$250 </w:t>
                </w:r>
              </w:p>
            </w:tc>
            <w:tc>
              <w:tcPr>
                <w:tcW w:w="0" w:type="auto"/>
                <w:tcBorders>
                  <w:top w:val="nil"/>
                  <w:left w:val="nil"/>
                  <w:bottom w:val="single" w:sz="4" w:space="0" w:color="404040"/>
                  <w:right w:val="single" w:sz="4" w:space="0" w:color="404040"/>
                </w:tcBorders>
                <w:shd w:val="clear" w:color="000000" w:fill="E6E6E6"/>
                <w:noWrap/>
                <w:vAlign w:val="center"/>
                <w:hideMark/>
              </w:tcPr>
              <w:p w14:paraId="3E7A9057"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$200 </w:t>
                </w:r>
              </w:p>
            </w:tc>
            <w:tc>
              <w:tcPr>
                <w:tcW w:w="0" w:type="auto"/>
                <w:tcBorders>
                  <w:top w:val="nil"/>
                  <w:left w:val="nil"/>
                  <w:bottom w:val="single" w:sz="4" w:space="0" w:color="404040"/>
                  <w:right w:val="single" w:sz="4" w:space="0" w:color="404040"/>
                </w:tcBorders>
                <w:shd w:val="clear" w:color="000000" w:fill="E6E6E6"/>
                <w:noWrap/>
                <w:vAlign w:val="center"/>
                <w:hideMark/>
              </w:tcPr>
              <w:p w14:paraId="7F0023C8"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$200 </w:t>
                </w:r>
              </w:p>
            </w:tc>
            <w:tc>
              <w:tcPr>
                <w:tcW w:w="0" w:type="auto"/>
                <w:tcBorders>
                  <w:top w:val="nil"/>
                  <w:left w:val="nil"/>
                  <w:bottom w:val="single" w:sz="4" w:space="0" w:color="404040"/>
                  <w:right w:val="single" w:sz="4" w:space="0" w:color="404040"/>
                </w:tcBorders>
                <w:shd w:val="clear" w:color="000000" w:fill="E6E6E6"/>
                <w:noWrap/>
                <w:vAlign w:val="center"/>
                <w:hideMark/>
              </w:tcPr>
              <w:p w14:paraId="4369A91D"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$250 </w:t>
                </w:r>
              </w:p>
            </w:tc>
            <w:tc>
              <w:tcPr>
                <w:tcW w:w="0" w:type="auto"/>
                <w:gridSpan w:val="2"/>
                <w:tcBorders>
                  <w:top w:val="nil"/>
                  <w:left w:val="nil"/>
                  <w:bottom w:val="single" w:sz="4" w:space="0" w:color="404040"/>
                  <w:right w:val="single" w:sz="4" w:space="0" w:color="404040"/>
                </w:tcBorders>
                <w:shd w:val="clear" w:color="000000" w:fill="E6E6E6"/>
                <w:noWrap/>
                <w:vAlign w:val="center"/>
                <w:hideMark/>
              </w:tcPr>
              <w:p w14:paraId="4789A84F"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$250 </w:t>
                </w:r>
              </w:p>
            </w:tc>
            <w:tc>
              <w:tcPr>
                <w:tcW w:w="0" w:type="auto"/>
                <w:tcBorders>
                  <w:top w:val="nil"/>
                  <w:left w:val="nil"/>
                  <w:bottom w:val="single" w:sz="4" w:space="0" w:color="404040"/>
                  <w:right w:val="single" w:sz="4" w:space="0" w:color="404040"/>
                </w:tcBorders>
                <w:shd w:val="clear" w:color="000000" w:fill="E6E6E6"/>
                <w:noWrap/>
                <w:vAlign w:val="center"/>
                <w:hideMark/>
              </w:tcPr>
              <w:p w14:paraId="070AB253"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$2,650 </w:t>
                </w:r>
              </w:p>
            </w:tc>
          </w:tr>
          <w:tr w:rsidR="00205F67" w:rsidRPr="00903717" w14:paraId="0B5EC59D" w14:textId="77777777" w:rsidTr="006966B6">
            <w:trPr>
              <w:trHeight w:val="279"/>
            </w:trPr>
            <w:tc>
              <w:tcPr>
                <w:tcW w:w="1694" w:type="dxa"/>
                <w:tcBorders>
                  <w:top w:val="nil"/>
                  <w:left w:val="single" w:sz="4" w:space="0" w:color="404040"/>
                  <w:bottom w:val="single" w:sz="4" w:space="0" w:color="404040"/>
                  <w:right w:val="single" w:sz="4" w:space="0" w:color="404040"/>
                </w:tcBorders>
                <w:shd w:val="clear" w:color="000000" w:fill="E6E6E6"/>
                <w:vAlign w:val="center"/>
                <w:hideMark/>
              </w:tcPr>
              <w:p w14:paraId="679EFE4C" w14:textId="77777777" w:rsidR="00CF5783" w:rsidRPr="00903717" w:rsidRDefault="00CF5783" w:rsidP="00CF5783">
                <w:pPr>
                  <w:spacing w:after="0" w:line="240" w:lineRule="auto"/>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Website Expenses</w:t>
                </w:r>
              </w:p>
            </w:tc>
            <w:tc>
              <w:tcPr>
                <w:tcW w:w="836" w:type="dxa"/>
                <w:tcBorders>
                  <w:top w:val="nil"/>
                  <w:left w:val="nil"/>
                  <w:bottom w:val="single" w:sz="4" w:space="0" w:color="404040"/>
                  <w:right w:val="single" w:sz="4" w:space="0" w:color="404040"/>
                </w:tcBorders>
                <w:shd w:val="clear" w:color="000000" w:fill="E6E6E6"/>
                <w:noWrap/>
                <w:vAlign w:val="center"/>
                <w:hideMark/>
              </w:tcPr>
              <w:p w14:paraId="598EA577"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$175 </w:t>
                </w:r>
              </w:p>
            </w:tc>
            <w:tc>
              <w:tcPr>
                <w:tcW w:w="0" w:type="auto"/>
                <w:tcBorders>
                  <w:top w:val="nil"/>
                  <w:left w:val="nil"/>
                  <w:bottom w:val="single" w:sz="4" w:space="0" w:color="404040"/>
                  <w:right w:val="single" w:sz="4" w:space="0" w:color="404040"/>
                </w:tcBorders>
                <w:shd w:val="clear" w:color="000000" w:fill="E6E6E6"/>
                <w:noWrap/>
                <w:vAlign w:val="center"/>
                <w:hideMark/>
              </w:tcPr>
              <w:p w14:paraId="506EA9BC"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$175 </w:t>
                </w:r>
              </w:p>
            </w:tc>
            <w:tc>
              <w:tcPr>
                <w:tcW w:w="0" w:type="auto"/>
                <w:tcBorders>
                  <w:top w:val="nil"/>
                  <w:left w:val="nil"/>
                  <w:bottom w:val="single" w:sz="4" w:space="0" w:color="404040"/>
                  <w:right w:val="single" w:sz="4" w:space="0" w:color="404040"/>
                </w:tcBorders>
                <w:shd w:val="clear" w:color="000000" w:fill="E6E6E6"/>
                <w:noWrap/>
                <w:vAlign w:val="center"/>
                <w:hideMark/>
              </w:tcPr>
              <w:p w14:paraId="40727387"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$175 </w:t>
                </w:r>
              </w:p>
            </w:tc>
            <w:tc>
              <w:tcPr>
                <w:tcW w:w="0" w:type="auto"/>
                <w:tcBorders>
                  <w:top w:val="nil"/>
                  <w:left w:val="nil"/>
                  <w:bottom w:val="single" w:sz="4" w:space="0" w:color="404040"/>
                  <w:right w:val="single" w:sz="4" w:space="0" w:color="404040"/>
                </w:tcBorders>
                <w:shd w:val="clear" w:color="000000" w:fill="E6E6E6"/>
                <w:noWrap/>
                <w:vAlign w:val="center"/>
                <w:hideMark/>
              </w:tcPr>
              <w:p w14:paraId="01C6E0E8"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$175 </w:t>
                </w:r>
              </w:p>
            </w:tc>
            <w:tc>
              <w:tcPr>
                <w:tcW w:w="0" w:type="auto"/>
                <w:tcBorders>
                  <w:top w:val="nil"/>
                  <w:left w:val="nil"/>
                  <w:bottom w:val="single" w:sz="4" w:space="0" w:color="404040"/>
                  <w:right w:val="single" w:sz="4" w:space="0" w:color="404040"/>
                </w:tcBorders>
                <w:shd w:val="clear" w:color="000000" w:fill="E6E6E6"/>
                <w:noWrap/>
                <w:vAlign w:val="center"/>
                <w:hideMark/>
              </w:tcPr>
              <w:p w14:paraId="45AED61C"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$175 </w:t>
                </w:r>
              </w:p>
            </w:tc>
            <w:tc>
              <w:tcPr>
                <w:tcW w:w="0" w:type="auto"/>
                <w:tcBorders>
                  <w:top w:val="nil"/>
                  <w:left w:val="nil"/>
                  <w:bottom w:val="single" w:sz="4" w:space="0" w:color="404040"/>
                  <w:right w:val="single" w:sz="4" w:space="0" w:color="404040"/>
                </w:tcBorders>
                <w:shd w:val="clear" w:color="000000" w:fill="E6E6E6"/>
                <w:noWrap/>
                <w:vAlign w:val="center"/>
                <w:hideMark/>
              </w:tcPr>
              <w:p w14:paraId="5F58C1FF"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$175 </w:t>
                </w:r>
              </w:p>
            </w:tc>
            <w:tc>
              <w:tcPr>
                <w:tcW w:w="0" w:type="auto"/>
                <w:tcBorders>
                  <w:top w:val="nil"/>
                  <w:left w:val="nil"/>
                  <w:bottom w:val="single" w:sz="4" w:space="0" w:color="404040"/>
                  <w:right w:val="single" w:sz="4" w:space="0" w:color="404040"/>
                </w:tcBorders>
                <w:shd w:val="clear" w:color="000000" w:fill="E6E6E6"/>
                <w:noWrap/>
                <w:vAlign w:val="center"/>
                <w:hideMark/>
              </w:tcPr>
              <w:p w14:paraId="6B172B9A"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$175 </w:t>
                </w:r>
              </w:p>
            </w:tc>
            <w:tc>
              <w:tcPr>
                <w:tcW w:w="0" w:type="auto"/>
                <w:tcBorders>
                  <w:top w:val="nil"/>
                  <w:left w:val="nil"/>
                  <w:bottom w:val="single" w:sz="4" w:space="0" w:color="404040"/>
                  <w:right w:val="single" w:sz="4" w:space="0" w:color="404040"/>
                </w:tcBorders>
                <w:shd w:val="clear" w:color="000000" w:fill="E6E6E6"/>
                <w:noWrap/>
                <w:vAlign w:val="center"/>
                <w:hideMark/>
              </w:tcPr>
              <w:p w14:paraId="72F09639"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$175 </w:t>
                </w:r>
              </w:p>
            </w:tc>
            <w:tc>
              <w:tcPr>
                <w:tcW w:w="0" w:type="auto"/>
                <w:tcBorders>
                  <w:top w:val="nil"/>
                  <w:left w:val="nil"/>
                  <w:bottom w:val="single" w:sz="4" w:space="0" w:color="404040"/>
                  <w:right w:val="single" w:sz="4" w:space="0" w:color="404040"/>
                </w:tcBorders>
                <w:shd w:val="clear" w:color="000000" w:fill="E6E6E6"/>
                <w:noWrap/>
                <w:vAlign w:val="center"/>
                <w:hideMark/>
              </w:tcPr>
              <w:p w14:paraId="12BFFC79"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$175 </w:t>
                </w:r>
              </w:p>
            </w:tc>
            <w:tc>
              <w:tcPr>
                <w:tcW w:w="0" w:type="auto"/>
                <w:tcBorders>
                  <w:top w:val="nil"/>
                  <w:left w:val="nil"/>
                  <w:bottom w:val="single" w:sz="4" w:space="0" w:color="404040"/>
                  <w:right w:val="single" w:sz="4" w:space="0" w:color="404040"/>
                </w:tcBorders>
                <w:shd w:val="clear" w:color="000000" w:fill="E6E6E6"/>
                <w:noWrap/>
                <w:vAlign w:val="center"/>
                <w:hideMark/>
              </w:tcPr>
              <w:p w14:paraId="6A4579DB"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$175 </w:t>
                </w:r>
              </w:p>
            </w:tc>
            <w:tc>
              <w:tcPr>
                <w:tcW w:w="0" w:type="auto"/>
                <w:tcBorders>
                  <w:top w:val="nil"/>
                  <w:left w:val="nil"/>
                  <w:bottom w:val="single" w:sz="4" w:space="0" w:color="404040"/>
                  <w:right w:val="single" w:sz="4" w:space="0" w:color="404040"/>
                </w:tcBorders>
                <w:shd w:val="clear" w:color="000000" w:fill="E6E6E6"/>
                <w:noWrap/>
                <w:vAlign w:val="center"/>
                <w:hideMark/>
              </w:tcPr>
              <w:p w14:paraId="0660C6D7"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$225 </w:t>
                </w:r>
              </w:p>
            </w:tc>
            <w:tc>
              <w:tcPr>
                <w:tcW w:w="0" w:type="auto"/>
                <w:gridSpan w:val="2"/>
                <w:tcBorders>
                  <w:top w:val="nil"/>
                  <w:left w:val="nil"/>
                  <w:bottom w:val="single" w:sz="4" w:space="0" w:color="404040"/>
                  <w:right w:val="single" w:sz="4" w:space="0" w:color="404040"/>
                </w:tcBorders>
                <w:shd w:val="clear" w:color="000000" w:fill="E6E6E6"/>
                <w:noWrap/>
                <w:vAlign w:val="center"/>
                <w:hideMark/>
              </w:tcPr>
              <w:p w14:paraId="49B8D862"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$225 </w:t>
                </w:r>
              </w:p>
            </w:tc>
            <w:tc>
              <w:tcPr>
                <w:tcW w:w="0" w:type="auto"/>
                <w:tcBorders>
                  <w:top w:val="nil"/>
                  <w:left w:val="nil"/>
                  <w:bottom w:val="single" w:sz="4" w:space="0" w:color="404040"/>
                  <w:right w:val="single" w:sz="4" w:space="0" w:color="404040"/>
                </w:tcBorders>
                <w:shd w:val="clear" w:color="000000" w:fill="E6E6E6"/>
                <w:noWrap/>
                <w:vAlign w:val="center"/>
                <w:hideMark/>
              </w:tcPr>
              <w:p w14:paraId="5351FCDE"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$2,200 </w:t>
                </w:r>
              </w:p>
            </w:tc>
          </w:tr>
          <w:tr w:rsidR="00205F67" w:rsidRPr="00903717" w14:paraId="522D4C8C" w14:textId="77777777" w:rsidTr="006966B6">
            <w:trPr>
              <w:trHeight w:val="279"/>
            </w:trPr>
            <w:tc>
              <w:tcPr>
                <w:tcW w:w="1694" w:type="dxa"/>
                <w:tcBorders>
                  <w:top w:val="nil"/>
                  <w:left w:val="single" w:sz="4" w:space="0" w:color="404040"/>
                  <w:bottom w:val="single" w:sz="4" w:space="0" w:color="404040"/>
                  <w:right w:val="single" w:sz="4" w:space="0" w:color="404040"/>
                </w:tcBorders>
                <w:shd w:val="clear" w:color="000000" w:fill="E6E6E6"/>
                <w:vAlign w:val="center"/>
                <w:hideMark/>
              </w:tcPr>
              <w:p w14:paraId="4DCFE044" w14:textId="77777777" w:rsidR="00CF5783" w:rsidRPr="00903717" w:rsidRDefault="00CF5783" w:rsidP="00CF5783">
                <w:pPr>
                  <w:spacing w:after="0" w:line="240" w:lineRule="auto"/>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Internet/Phone</w:t>
                </w:r>
              </w:p>
            </w:tc>
            <w:tc>
              <w:tcPr>
                <w:tcW w:w="836" w:type="dxa"/>
                <w:tcBorders>
                  <w:top w:val="nil"/>
                  <w:left w:val="nil"/>
                  <w:bottom w:val="single" w:sz="4" w:space="0" w:color="404040"/>
                  <w:right w:val="single" w:sz="4" w:space="0" w:color="404040"/>
                </w:tcBorders>
                <w:shd w:val="clear" w:color="000000" w:fill="E6E6E6"/>
                <w:noWrap/>
                <w:vAlign w:val="center"/>
                <w:hideMark/>
              </w:tcPr>
              <w:p w14:paraId="3ADB6E70"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$110 </w:t>
                </w:r>
              </w:p>
            </w:tc>
            <w:tc>
              <w:tcPr>
                <w:tcW w:w="0" w:type="auto"/>
                <w:tcBorders>
                  <w:top w:val="nil"/>
                  <w:left w:val="nil"/>
                  <w:bottom w:val="single" w:sz="4" w:space="0" w:color="404040"/>
                  <w:right w:val="single" w:sz="4" w:space="0" w:color="404040"/>
                </w:tcBorders>
                <w:shd w:val="clear" w:color="000000" w:fill="E6E6E6"/>
                <w:noWrap/>
                <w:vAlign w:val="center"/>
                <w:hideMark/>
              </w:tcPr>
              <w:p w14:paraId="0F28A172"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$110 </w:t>
                </w:r>
              </w:p>
            </w:tc>
            <w:tc>
              <w:tcPr>
                <w:tcW w:w="0" w:type="auto"/>
                <w:tcBorders>
                  <w:top w:val="nil"/>
                  <w:left w:val="nil"/>
                  <w:bottom w:val="single" w:sz="4" w:space="0" w:color="404040"/>
                  <w:right w:val="single" w:sz="4" w:space="0" w:color="404040"/>
                </w:tcBorders>
                <w:shd w:val="clear" w:color="000000" w:fill="E6E6E6"/>
                <w:noWrap/>
                <w:vAlign w:val="center"/>
                <w:hideMark/>
              </w:tcPr>
              <w:p w14:paraId="24C65554"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$110 </w:t>
                </w:r>
              </w:p>
            </w:tc>
            <w:tc>
              <w:tcPr>
                <w:tcW w:w="0" w:type="auto"/>
                <w:tcBorders>
                  <w:top w:val="nil"/>
                  <w:left w:val="nil"/>
                  <w:bottom w:val="single" w:sz="4" w:space="0" w:color="404040"/>
                  <w:right w:val="single" w:sz="4" w:space="0" w:color="404040"/>
                </w:tcBorders>
                <w:shd w:val="clear" w:color="000000" w:fill="E6E6E6"/>
                <w:noWrap/>
                <w:vAlign w:val="center"/>
                <w:hideMark/>
              </w:tcPr>
              <w:p w14:paraId="67C432DB"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$110 </w:t>
                </w:r>
              </w:p>
            </w:tc>
            <w:tc>
              <w:tcPr>
                <w:tcW w:w="0" w:type="auto"/>
                <w:tcBorders>
                  <w:top w:val="nil"/>
                  <w:left w:val="nil"/>
                  <w:bottom w:val="single" w:sz="4" w:space="0" w:color="404040"/>
                  <w:right w:val="single" w:sz="4" w:space="0" w:color="404040"/>
                </w:tcBorders>
                <w:shd w:val="clear" w:color="000000" w:fill="E6E6E6"/>
                <w:noWrap/>
                <w:vAlign w:val="center"/>
                <w:hideMark/>
              </w:tcPr>
              <w:p w14:paraId="6CDFF65D"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$110 </w:t>
                </w:r>
              </w:p>
            </w:tc>
            <w:tc>
              <w:tcPr>
                <w:tcW w:w="0" w:type="auto"/>
                <w:tcBorders>
                  <w:top w:val="nil"/>
                  <w:left w:val="nil"/>
                  <w:bottom w:val="single" w:sz="4" w:space="0" w:color="404040"/>
                  <w:right w:val="single" w:sz="4" w:space="0" w:color="404040"/>
                </w:tcBorders>
                <w:shd w:val="clear" w:color="000000" w:fill="E6E6E6"/>
                <w:noWrap/>
                <w:vAlign w:val="center"/>
                <w:hideMark/>
              </w:tcPr>
              <w:p w14:paraId="66FB42D2"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$110 </w:t>
                </w:r>
              </w:p>
            </w:tc>
            <w:tc>
              <w:tcPr>
                <w:tcW w:w="0" w:type="auto"/>
                <w:tcBorders>
                  <w:top w:val="nil"/>
                  <w:left w:val="nil"/>
                  <w:bottom w:val="single" w:sz="4" w:space="0" w:color="404040"/>
                  <w:right w:val="single" w:sz="4" w:space="0" w:color="404040"/>
                </w:tcBorders>
                <w:shd w:val="clear" w:color="000000" w:fill="E6E6E6"/>
                <w:noWrap/>
                <w:vAlign w:val="center"/>
                <w:hideMark/>
              </w:tcPr>
              <w:p w14:paraId="503F6800"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$110 </w:t>
                </w:r>
              </w:p>
            </w:tc>
            <w:tc>
              <w:tcPr>
                <w:tcW w:w="0" w:type="auto"/>
                <w:tcBorders>
                  <w:top w:val="nil"/>
                  <w:left w:val="nil"/>
                  <w:bottom w:val="single" w:sz="4" w:space="0" w:color="404040"/>
                  <w:right w:val="single" w:sz="4" w:space="0" w:color="404040"/>
                </w:tcBorders>
                <w:shd w:val="clear" w:color="000000" w:fill="E6E6E6"/>
                <w:noWrap/>
                <w:vAlign w:val="center"/>
                <w:hideMark/>
              </w:tcPr>
              <w:p w14:paraId="2B85AF8D"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$110 </w:t>
                </w:r>
              </w:p>
            </w:tc>
            <w:tc>
              <w:tcPr>
                <w:tcW w:w="0" w:type="auto"/>
                <w:tcBorders>
                  <w:top w:val="nil"/>
                  <w:left w:val="nil"/>
                  <w:bottom w:val="single" w:sz="4" w:space="0" w:color="404040"/>
                  <w:right w:val="single" w:sz="4" w:space="0" w:color="404040"/>
                </w:tcBorders>
                <w:shd w:val="clear" w:color="000000" w:fill="E6E6E6"/>
                <w:noWrap/>
                <w:vAlign w:val="center"/>
                <w:hideMark/>
              </w:tcPr>
              <w:p w14:paraId="42AC8F1C"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$110 </w:t>
                </w:r>
              </w:p>
            </w:tc>
            <w:tc>
              <w:tcPr>
                <w:tcW w:w="0" w:type="auto"/>
                <w:tcBorders>
                  <w:top w:val="nil"/>
                  <w:left w:val="nil"/>
                  <w:bottom w:val="single" w:sz="4" w:space="0" w:color="404040"/>
                  <w:right w:val="single" w:sz="4" w:space="0" w:color="404040"/>
                </w:tcBorders>
                <w:shd w:val="clear" w:color="000000" w:fill="E6E6E6"/>
                <w:noWrap/>
                <w:vAlign w:val="center"/>
                <w:hideMark/>
              </w:tcPr>
              <w:p w14:paraId="70FB0BAC"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$110 </w:t>
                </w:r>
              </w:p>
            </w:tc>
            <w:tc>
              <w:tcPr>
                <w:tcW w:w="0" w:type="auto"/>
                <w:tcBorders>
                  <w:top w:val="nil"/>
                  <w:left w:val="nil"/>
                  <w:bottom w:val="single" w:sz="4" w:space="0" w:color="404040"/>
                  <w:right w:val="single" w:sz="4" w:space="0" w:color="404040"/>
                </w:tcBorders>
                <w:shd w:val="clear" w:color="000000" w:fill="E6E6E6"/>
                <w:noWrap/>
                <w:vAlign w:val="center"/>
                <w:hideMark/>
              </w:tcPr>
              <w:p w14:paraId="69FBB1E7"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$110 </w:t>
                </w:r>
              </w:p>
            </w:tc>
            <w:tc>
              <w:tcPr>
                <w:tcW w:w="0" w:type="auto"/>
                <w:gridSpan w:val="2"/>
                <w:tcBorders>
                  <w:top w:val="nil"/>
                  <w:left w:val="nil"/>
                  <w:bottom w:val="single" w:sz="4" w:space="0" w:color="404040"/>
                  <w:right w:val="single" w:sz="4" w:space="0" w:color="404040"/>
                </w:tcBorders>
                <w:shd w:val="clear" w:color="000000" w:fill="E6E6E6"/>
                <w:noWrap/>
                <w:vAlign w:val="center"/>
                <w:hideMark/>
              </w:tcPr>
              <w:p w14:paraId="77E4E4D3"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$110 </w:t>
                </w:r>
              </w:p>
            </w:tc>
            <w:tc>
              <w:tcPr>
                <w:tcW w:w="0" w:type="auto"/>
                <w:tcBorders>
                  <w:top w:val="nil"/>
                  <w:left w:val="nil"/>
                  <w:bottom w:val="single" w:sz="4" w:space="0" w:color="404040"/>
                  <w:right w:val="single" w:sz="4" w:space="0" w:color="404040"/>
                </w:tcBorders>
                <w:shd w:val="clear" w:color="000000" w:fill="E6E6E6"/>
                <w:noWrap/>
                <w:vAlign w:val="center"/>
                <w:hideMark/>
              </w:tcPr>
              <w:p w14:paraId="232B60CD"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$1,320 </w:t>
                </w:r>
              </w:p>
            </w:tc>
          </w:tr>
          <w:tr w:rsidR="00205F67" w:rsidRPr="00903717" w14:paraId="1D220D17" w14:textId="77777777" w:rsidTr="006966B6">
            <w:trPr>
              <w:trHeight w:val="279"/>
            </w:trPr>
            <w:tc>
              <w:tcPr>
                <w:tcW w:w="1694" w:type="dxa"/>
                <w:tcBorders>
                  <w:top w:val="nil"/>
                  <w:left w:val="single" w:sz="4" w:space="0" w:color="404040"/>
                  <w:bottom w:val="single" w:sz="4" w:space="0" w:color="404040"/>
                  <w:right w:val="single" w:sz="4" w:space="0" w:color="404040"/>
                </w:tcBorders>
                <w:shd w:val="clear" w:color="000000" w:fill="E6E6E6"/>
                <w:vAlign w:val="center"/>
                <w:hideMark/>
              </w:tcPr>
              <w:p w14:paraId="2EDE79EA" w14:textId="77777777" w:rsidR="00CF5783" w:rsidRPr="00903717" w:rsidRDefault="00CF5783" w:rsidP="00CF5783">
                <w:pPr>
                  <w:spacing w:after="0" w:line="240" w:lineRule="auto"/>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Insurance</w:t>
                </w:r>
              </w:p>
            </w:tc>
            <w:tc>
              <w:tcPr>
                <w:tcW w:w="836" w:type="dxa"/>
                <w:tcBorders>
                  <w:top w:val="nil"/>
                  <w:left w:val="nil"/>
                  <w:bottom w:val="single" w:sz="4" w:space="0" w:color="404040"/>
                  <w:right w:val="single" w:sz="4" w:space="0" w:color="404040"/>
                </w:tcBorders>
                <w:shd w:val="clear" w:color="000000" w:fill="E6E6E6"/>
                <w:noWrap/>
                <w:vAlign w:val="center"/>
                <w:hideMark/>
              </w:tcPr>
              <w:p w14:paraId="27F7E4CB"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$165 </w:t>
                </w:r>
              </w:p>
            </w:tc>
            <w:tc>
              <w:tcPr>
                <w:tcW w:w="0" w:type="auto"/>
                <w:tcBorders>
                  <w:top w:val="nil"/>
                  <w:left w:val="nil"/>
                  <w:bottom w:val="single" w:sz="4" w:space="0" w:color="404040"/>
                  <w:right w:val="single" w:sz="4" w:space="0" w:color="404040"/>
                </w:tcBorders>
                <w:shd w:val="clear" w:color="000000" w:fill="E6E6E6"/>
                <w:noWrap/>
                <w:vAlign w:val="center"/>
                <w:hideMark/>
              </w:tcPr>
              <w:p w14:paraId="6C1110F7"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$165 </w:t>
                </w:r>
              </w:p>
            </w:tc>
            <w:tc>
              <w:tcPr>
                <w:tcW w:w="0" w:type="auto"/>
                <w:tcBorders>
                  <w:top w:val="nil"/>
                  <w:left w:val="nil"/>
                  <w:bottom w:val="single" w:sz="4" w:space="0" w:color="404040"/>
                  <w:right w:val="single" w:sz="4" w:space="0" w:color="404040"/>
                </w:tcBorders>
                <w:shd w:val="clear" w:color="000000" w:fill="E6E6E6"/>
                <w:noWrap/>
                <w:vAlign w:val="center"/>
                <w:hideMark/>
              </w:tcPr>
              <w:p w14:paraId="65C4D009"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$165 </w:t>
                </w:r>
              </w:p>
            </w:tc>
            <w:tc>
              <w:tcPr>
                <w:tcW w:w="0" w:type="auto"/>
                <w:tcBorders>
                  <w:top w:val="nil"/>
                  <w:left w:val="nil"/>
                  <w:bottom w:val="single" w:sz="4" w:space="0" w:color="404040"/>
                  <w:right w:val="single" w:sz="4" w:space="0" w:color="404040"/>
                </w:tcBorders>
                <w:shd w:val="clear" w:color="000000" w:fill="E6E6E6"/>
                <w:noWrap/>
                <w:vAlign w:val="center"/>
                <w:hideMark/>
              </w:tcPr>
              <w:p w14:paraId="4A6DD04C"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$165 </w:t>
                </w:r>
              </w:p>
            </w:tc>
            <w:tc>
              <w:tcPr>
                <w:tcW w:w="0" w:type="auto"/>
                <w:tcBorders>
                  <w:top w:val="nil"/>
                  <w:left w:val="nil"/>
                  <w:bottom w:val="single" w:sz="4" w:space="0" w:color="404040"/>
                  <w:right w:val="single" w:sz="4" w:space="0" w:color="404040"/>
                </w:tcBorders>
                <w:shd w:val="clear" w:color="000000" w:fill="E6E6E6"/>
                <w:noWrap/>
                <w:vAlign w:val="center"/>
                <w:hideMark/>
              </w:tcPr>
              <w:p w14:paraId="71DCC414"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$165 </w:t>
                </w:r>
              </w:p>
            </w:tc>
            <w:tc>
              <w:tcPr>
                <w:tcW w:w="0" w:type="auto"/>
                <w:tcBorders>
                  <w:top w:val="nil"/>
                  <w:left w:val="nil"/>
                  <w:bottom w:val="single" w:sz="4" w:space="0" w:color="404040"/>
                  <w:right w:val="single" w:sz="4" w:space="0" w:color="404040"/>
                </w:tcBorders>
                <w:shd w:val="clear" w:color="000000" w:fill="E6E6E6"/>
                <w:noWrap/>
                <w:vAlign w:val="center"/>
                <w:hideMark/>
              </w:tcPr>
              <w:p w14:paraId="3D5B369E"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$165 </w:t>
                </w:r>
              </w:p>
            </w:tc>
            <w:tc>
              <w:tcPr>
                <w:tcW w:w="0" w:type="auto"/>
                <w:tcBorders>
                  <w:top w:val="nil"/>
                  <w:left w:val="nil"/>
                  <w:bottom w:val="single" w:sz="4" w:space="0" w:color="404040"/>
                  <w:right w:val="single" w:sz="4" w:space="0" w:color="404040"/>
                </w:tcBorders>
                <w:shd w:val="clear" w:color="000000" w:fill="E6E6E6"/>
                <w:noWrap/>
                <w:vAlign w:val="center"/>
                <w:hideMark/>
              </w:tcPr>
              <w:p w14:paraId="6F4B0EE8"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$165 </w:t>
                </w:r>
              </w:p>
            </w:tc>
            <w:tc>
              <w:tcPr>
                <w:tcW w:w="0" w:type="auto"/>
                <w:tcBorders>
                  <w:top w:val="nil"/>
                  <w:left w:val="nil"/>
                  <w:bottom w:val="single" w:sz="4" w:space="0" w:color="404040"/>
                  <w:right w:val="single" w:sz="4" w:space="0" w:color="404040"/>
                </w:tcBorders>
                <w:shd w:val="clear" w:color="000000" w:fill="E6E6E6"/>
                <w:noWrap/>
                <w:vAlign w:val="center"/>
                <w:hideMark/>
              </w:tcPr>
              <w:p w14:paraId="2D87CD5F"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$165 </w:t>
                </w:r>
              </w:p>
            </w:tc>
            <w:tc>
              <w:tcPr>
                <w:tcW w:w="0" w:type="auto"/>
                <w:tcBorders>
                  <w:top w:val="nil"/>
                  <w:left w:val="nil"/>
                  <w:bottom w:val="single" w:sz="4" w:space="0" w:color="404040"/>
                  <w:right w:val="single" w:sz="4" w:space="0" w:color="404040"/>
                </w:tcBorders>
                <w:shd w:val="clear" w:color="000000" w:fill="E6E6E6"/>
                <w:noWrap/>
                <w:vAlign w:val="center"/>
                <w:hideMark/>
              </w:tcPr>
              <w:p w14:paraId="4DDE8F5A"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$165 </w:t>
                </w:r>
              </w:p>
            </w:tc>
            <w:tc>
              <w:tcPr>
                <w:tcW w:w="0" w:type="auto"/>
                <w:tcBorders>
                  <w:top w:val="nil"/>
                  <w:left w:val="nil"/>
                  <w:bottom w:val="single" w:sz="4" w:space="0" w:color="404040"/>
                  <w:right w:val="single" w:sz="4" w:space="0" w:color="404040"/>
                </w:tcBorders>
                <w:shd w:val="clear" w:color="000000" w:fill="E6E6E6"/>
                <w:noWrap/>
                <w:vAlign w:val="center"/>
                <w:hideMark/>
              </w:tcPr>
              <w:p w14:paraId="6E2E415D"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$165 </w:t>
                </w:r>
              </w:p>
            </w:tc>
            <w:tc>
              <w:tcPr>
                <w:tcW w:w="0" w:type="auto"/>
                <w:tcBorders>
                  <w:top w:val="nil"/>
                  <w:left w:val="nil"/>
                  <w:bottom w:val="single" w:sz="4" w:space="0" w:color="404040"/>
                  <w:right w:val="single" w:sz="4" w:space="0" w:color="404040"/>
                </w:tcBorders>
                <w:shd w:val="clear" w:color="000000" w:fill="E6E6E6"/>
                <w:noWrap/>
                <w:vAlign w:val="center"/>
                <w:hideMark/>
              </w:tcPr>
              <w:p w14:paraId="7F8E8C89"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$165 </w:t>
                </w:r>
              </w:p>
            </w:tc>
            <w:tc>
              <w:tcPr>
                <w:tcW w:w="0" w:type="auto"/>
                <w:gridSpan w:val="2"/>
                <w:tcBorders>
                  <w:top w:val="nil"/>
                  <w:left w:val="nil"/>
                  <w:bottom w:val="single" w:sz="4" w:space="0" w:color="404040"/>
                  <w:right w:val="single" w:sz="4" w:space="0" w:color="404040"/>
                </w:tcBorders>
                <w:shd w:val="clear" w:color="000000" w:fill="E6E6E6"/>
                <w:noWrap/>
                <w:vAlign w:val="center"/>
                <w:hideMark/>
              </w:tcPr>
              <w:p w14:paraId="1AB2586F"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$165 </w:t>
                </w:r>
              </w:p>
            </w:tc>
            <w:tc>
              <w:tcPr>
                <w:tcW w:w="0" w:type="auto"/>
                <w:tcBorders>
                  <w:top w:val="nil"/>
                  <w:left w:val="nil"/>
                  <w:bottom w:val="single" w:sz="4" w:space="0" w:color="404040"/>
                  <w:right w:val="single" w:sz="4" w:space="0" w:color="404040"/>
                </w:tcBorders>
                <w:shd w:val="clear" w:color="000000" w:fill="E6E6E6"/>
                <w:noWrap/>
                <w:vAlign w:val="center"/>
                <w:hideMark/>
              </w:tcPr>
              <w:p w14:paraId="46F76D1F"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$1,980 </w:t>
                </w:r>
              </w:p>
            </w:tc>
          </w:tr>
          <w:tr w:rsidR="00205F67" w:rsidRPr="00903717" w14:paraId="7BBFDAC5" w14:textId="77777777" w:rsidTr="006966B6">
            <w:trPr>
              <w:trHeight w:val="279"/>
            </w:trPr>
            <w:tc>
              <w:tcPr>
                <w:tcW w:w="1694" w:type="dxa"/>
                <w:tcBorders>
                  <w:top w:val="nil"/>
                  <w:left w:val="single" w:sz="4" w:space="0" w:color="404040"/>
                  <w:bottom w:val="single" w:sz="4" w:space="0" w:color="404040"/>
                  <w:right w:val="single" w:sz="4" w:space="0" w:color="404040"/>
                </w:tcBorders>
                <w:shd w:val="clear" w:color="000000" w:fill="E6E6E6"/>
                <w:vAlign w:val="center"/>
                <w:hideMark/>
              </w:tcPr>
              <w:p w14:paraId="3E5CE221" w14:textId="77777777" w:rsidR="00CF5783" w:rsidRPr="00903717" w:rsidRDefault="00CF5783" w:rsidP="00CF5783">
                <w:pPr>
                  <w:spacing w:after="0" w:line="240" w:lineRule="auto"/>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Travel</w:t>
                </w:r>
              </w:p>
            </w:tc>
            <w:tc>
              <w:tcPr>
                <w:tcW w:w="836" w:type="dxa"/>
                <w:tcBorders>
                  <w:top w:val="nil"/>
                  <w:left w:val="nil"/>
                  <w:bottom w:val="single" w:sz="4" w:space="0" w:color="404040"/>
                  <w:right w:val="single" w:sz="4" w:space="0" w:color="404040"/>
                </w:tcBorders>
                <w:shd w:val="clear" w:color="000000" w:fill="E6E6E6"/>
                <w:noWrap/>
                <w:vAlign w:val="center"/>
                <w:hideMark/>
              </w:tcPr>
              <w:p w14:paraId="0C5BDD5D"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$100 </w:t>
                </w:r>
              </w:p>
            </w:tc>
            <w:tc>
              <w:tcPr>
                <w:tcW w:w="0" w:type="auto"/>
                <w:tcBorders>
                  <w:top w:val="nil"/>
                  <w:left w:val="nil"/>
                  <w:bottom w:val="single" w:sz="4" w:space="0" w:color="404040"/>
                  <w:right w:val="single" w:sz="4" w:space="0" w:color="404040"/>
                </w:tcBorders>
                <w:shd w:val="clear" w:color="000000" w:fill="E6E6E6"/>
                <w:noWrap/>
                <w:vAlign w:val="center"/>
                <w:hideMark/>
              </w:tcPr>
              <w:p w14:paraId="3B47F64D"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52C0C6AE"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4892F1D4"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$250 </w:t>
                </w:r>
              </w:p>
            </w:tc>
            <w:tc>
              <w:tcPr>
                <w:tcW w:w="0" w:type="auto"/>
                <w:tcBorders>
                  <w:top w:val="nil"/>
                  <w:left w:val="nil"/>
                  <w:bottom w:val="single" w:sz="4" w:space="0" w:color="404040"/>
                  <w:right w:val="single" w:sz="4" w:space="0" w:color="404040"/>
                </w:tcBorders>
                <w:shd w:val="clear" w:color="000000" w:fill="E6E6E6"/>
                <w:noWrap/>
                <w:vAlign w:val="center"/>
                <w:hideMark/>
              </w:tcPr>
              <w:p w14:paraId="48542C14"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602BE1D7"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0E83E880"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757B1F7C"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0F73BF9A"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$675 </w:t>
                </w:r>
              </w:p>
            </w:tc>
            <w:tc>
              <w:tcPr>
                <w:tcW w:w="0" w:type="auto"/>
                <w:tcBorders>
                  <w:top w:val="nil"/>
                  <w:left w:val="nil"/>
                  <w:bottom w:val="single" w:sz="4" w:space="0" w:color="404040"/>
                  <w:right w:val="single" w:sz="4" w:space="0" w:color="404040"/>
                </w:tcBorders>
                <w:shd w:val="clear" w:color="000000" w:fill="E6E6E6"/>
                <w:noWrap/>
                <w:vAlign w:val="center"/>
                <w:hideMark/>
              </w:tcPr>
              <w:p w14:paraId="668A2B9E"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$800 </w:t>
                </w:r>
              </w:p>
            </w:tc>
            <w:tc>
              <w:tcPr>
                <w:tcW w:w="0" w:type="auto"/>
                <w:tcBorders>
                  <w:top w:val="nil"/>
                  <w:left w:val="nil"/>
                  <w:bottom w:val="single" w:sz="4" w:space="0" w:color="404040"/>
                  <w:right w:val="single" w:sz="4" w:space="0" w:color="404040"/>
                </w:tcBorders>
                <w:shd w:val="clear" w:color="000000" w:fill="E6E6E6"/>
                <w:noWrap/>
                <w:vAlign w:val="center"/>
                <w:hideMark/>
              </w:tcPr>
              <w:p w14:paraId="5DB840D6"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gridSpan w:val="2"/>
                <w:tcBorders>
                  <w:top w:val="nil"/>
                  <w:left w:val="nil"/>
                  <w:bottom w:val="single" w:sz="4" w:space="0" w:color="404040"/>
                  <w:right w:val="single" w:sz="4" w:space="0" w:color="404040"/>
                </w:tcBorders>
                <w:shd w:val="clear" w:color="000000" w:fill="E6E6E6"/>
                <w:noWrap/>
                <w:vAlign w:val="center"/>
                <w:hideMark/>
              </w:tcPr>
              <w:p w14:paraId="009C35ED"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03CD72F5"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$1,825 </w:t>
                </w:r>
              </w:p>
            </w:tc>
          </w:tr>
          <w:tr w:rsidR="00205F67" w:rsidRPr="00903717" w14:paraId="1100D2D0" w14:textId="77777777" w:rsidTr="006966B6">
            <w:trPr>
              <w:trHeight w:val="279"/>
            </w:trPr>
            <w:tc>
              <w:tcPr>
                <w:tcW w:w="1694" w:type="dxa"/>
                <w:tcBorders>
                  <w:top w:val="nil"/>
                  <w:left w:val="single" w:sz="4" w:space="0" w:color="404040"/>
                  <w:bottom w:val="single" w:sz="4" w:space="0" w:color="404040"/>
                  <w:right w:val="single" w:sz="4" w:space="0" w:color="404040"/>
                </w:tcBorders>
                <w:shd w:val="clear" w:color="000000" w:fill="E6E6E6"/>
                <w:vAlign w:val="center"/>
                <w:hideMark/>
              </w:tcPr>
              <w:p w14:paraId="0A38C4FE" w14:textId="77777777" w:rsidR="00CF5783" w:rsidRPr="00903717" w:rsidRDefault="00CF5783" w:rsidP="00CF5783">
                <w:pPr>
                  <w:spacing w:after="0" w:line="240" w:lineRule="auto"/>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Legal/Accounting</w:t>
                </w:r>
              </w:p>
            </w:tc>
            <w:tc>
              <w:tcPr>
                <w:tcW w:w="836" w:type="dxa"/>
                <w:tcBorders>
                  <w:top w:val="nil"/>
                  <w:left w:val="nil"/>
                  <w:bottom w:val="single" w:sz="4" w:space="0" w:color="404040"/>
                  <w:right w:val="single" w:sz="4" w:space="0" w:color="404040"/>
                </w:tcBorders>
                <w:shd w:val="clear" w:color="000000" w:fill="E6E6E6"/>
                <w:noWrap/>
                <w:vAlign w:val="center"/>
                <w:hideMark/>
              </w:tcPr>
              <w:p w14:paraId="3EE9FD72"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$1,200 </w:t>
                </w:r>
              </w:p>
            </w:tc>
            <w:tc>
              <w:tcPr>
                <w:tcW w:w="0" w:type="auto"/>
                <w:tcBorders>
                  <w:top w:val="nil"/>
                  <w:left w:val="nil"/>
                  <w:bottom w:val="single" w:sz="4" w:space="0" w:color="404040"/>
                  <w:right w:val="single" w:sz="4" w:space="0" w:color="404040"/>
                </w:tcBorders>
                <w:shd w:val="clear" w:color="000000" w:fill="E6E6E6"/>
                <w:noWrap/>
                <w:vAlign w:val="center"/>
                <w:hideMark/>
              </w:tcPr>
              <w:p w14:paraId="31ACC898"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4C984250"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0834E1C4"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$450 </w:t>
                </w:r>
              </w:p>
            </w:tc>
            <w:tc>
              <w:tcPr>
                <w:tcW w:w="0" w:type="auto"/>
                <w:tcBorders>
                  <w:top w:val="nil"/>
                  <w:left w:val="nil"/>
                  <w:bottom w:val="single" w:sz="4" w:space="0" w:color="404040"/>
                  <w:right w:val="single" w:sz="4" w:space="0" w:color="404040"/>
                </w:tcBorders>
                <w:shd w:val="clear" w:color="000000" w:fill="E6E6E6"/>
                <w:noWrap/>
                <w:vAlign w:val="center"/>
                <w:hideMark/>
              </w:tcPr>
              <w:p w14:paraId="6FC5C27D"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10C32EA6"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$500 </w:t>
                </w:r>
              </w:p>
            </w:tc>
            <w:tc>
              <w:tcPr>
                <w:tcW w:w="0" w:type="auto"/>
                <w:tcBorders>
                  <w:top w:val="nil"/>
                  <w:left w:val="nil"/>
                  <w:bottom w:val="single" w:sz="4" w:space="0" w:color="404040"/>
                  <w:right w:val="single" w:sz="4" w:space="0" w:color="404040"/>
                </w:tcBorders>
                <w:shd w:val="clear" w:color="000000" w:fill="E6E6E6"/>
                <w:noWrap/>
                <w:vAlign w:val="center"/>
                <w:hideMark/>
              </w:tcPr>
              <w:p w14:paraId="2AE145E3"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1F42D60E"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621AA097"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328FA1F7"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4B4543CA"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gridSpan w:val="2"/>
                <w:tcBorders>
                  <w:top w:val="nil"/>
                  <w:left w:val="nil"/>
                  <w:bottom w:val="single" w:sz="4" w:space="0" w:color="404040"/>
                  <w:right w:val="single" w:sz="4" w:space="0" w:color="404040"/>
                </w:tcBorders>
                <w:shd w:val="clear" w:color="000000" w:fill="E6E6E6"/>
                <w:noWrap/>
                <w:vAlign w:val="center"/>
                <w:hideMark/>
              </w:tcPr>
              <w:p w14:paraId="3B468C07"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$250 </w:t>
                </w:r>
              </w:p>
            </w:tc>
            <w:tc>
              <w:tcPr>
                <w:tcW w:w="0" w:type="auto"/>
                <w:tcBorders>
                  <w:top w:val="nil"/>
                  <w:left w:val="nil"/>
                  <w:bottom w:val="single" w:sz="4" w:space="0" w:color="404040"/>
                  <w:right w:val="single" w:sz="4" w:space="0" w:color="404040"/>
                </w:tcBorders>
                <w:shd w:val="clear" w:color="000000" w:fill="E6E6E6"/>
                <w:noWrap/>
                <w:vAlign w:val="center"/>
                <w:hideMark/>
              </w:tcPr>
              <w:p w14:paraId="1C76B4BF"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$2,400 </w:t>
                </w:r>
              </w:p>
            </w:tc>
          </w:tr>
          <w:tr w:rsidR="00205F67" w:rsidRPr="00903717" w14:paraId="7D205077" w14:textId="77777777" w:rsidTr="006966B6">
            <w:trPr>
              <w:trHeight w:val="279"/>
            </w:trPr>
            <w:tc>
              <w:tcPr>
                <w:tcW w:w="1694" w:type="dxa"/>
                <w:tcBorders>
                  <w:top w:val="nil"/>
                  <w:left w:val="single" w:sz="4" w:space="0" w:color="404040"/>
                  <w:bottom w:val="single" w:sz="4" w:space="0" w:color="404040"/>
                  <w:right w:val="single" w:sz="4" w:space="0" w:color="404040"/>
                </w:tcBorders>
                <w:shd w:val="clear" w:color="000000" w:fill="E6E6E6"/>
                <w:vAlign w:val="center"/>
                <w:hideMark/>
              </w:tcPr>
              <w:p w14:paraId="67A43DB7" w14:textId="77777777" w:rsidR="00CF5783" w:rsidRPr="00903717" w:rsidRDefault="00CF5783" w:rsidP="00CF5783">
                <w:pPr>
                  <w:spacing w:after="0" w:line="240" w:lineRule="auto"/>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Office Supplies</w:t>
                </w:r>
              </w:p>
            </w:tc>
            <w:tc>
              <w:tcPr>
                <w:tcW w:w="836" w:type="dxa"/>
                <w:tcBorders>
                  <w:top w:val="nil"/>
                  <w:left w:val="nil"/>
                  <w:bottom w:val="single" w:sz="4" w:space="0" w:color="404040"/>
                  <w:right w:val="single" w:sz="4" w:space="0" w:color="404040"/>
                </w:tcBorders>
                <w:shd w:val="clear" w:color="000000" w:fill="E6E6E6"/>
                <w:noWrap/>
                <w:vAlign w:val="center"/>
                <w:hideMark/>
              </w:tcPr>
              <w:p w14:paraId="22E0929D"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$125 </w:t>
                </w:r>
              </w:p>
            </w:tc>
            <w:tc>
              <w:tcPr>
                <w:tcW w:w="0" w:type="auto"/>
                <w:tcBorders>
                  <w:top w:val="nil"/>
                  <w:left w:val="nil"/>
                  <w:bottom w:val="single" w:sz="4" w:space="0" w:color="404040"/>
                  <w:right w:val="single" w:sz="4" w:space="0" w:color="404040"/>
                </w:tcBorders>
                <w:shd w:val="clear" w:color="000000" w:fill="E6E6E6"/>
                <w:noWrap/>
                <w:vAlign w:val="center"/>
                <w:hideMark/>
              </w:tcPr>
              <w:p w14:paraId="1C65518D"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$125 </w:t>
                </w:r>
              </w:p>
            </w:tc>
            <w:tc>
              <w:tcPr>
                <w:tcW w:w="0" w:type="auto"/>
                <w:tcBorders>
                  <w:top w:val="nil"/>
                  <w:left w:val="nil"/>
                  <w:bottom w:val="single" w:sz="4" w:space="0" w:color="404040"/>
                  <w:right w:val="single" w:sz="4" w:space="0" w:color="404040"/>
                </w:tcBorders>
                <w:shd w:val="clear" w:color="000000" w:fill="E6E6E6"/>
                <w:noWrap/>
                <w:vAlign w:val="center"/>
                <w:hideMark/>
              </w:tcPr>
              <w:p w14:paraId="75F650C2"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$125 </w:t>
                </w:r>
              </w:p>
            </w:tc>
            <w:tc>
              <w:tcPr>
                <w:tcW w:w="0" w:type="auto"/>
                <w:tcBorders>
                  <w:top w:val="nil"/>
                  <w:left w:val="nil"/>
                  <w:bottom w:val="single" w:sz="4" w:space="0" w:color="404040"/>
                  <w:right w:val="single" w:sz="4" w:space="0" w:color="404040"/>
                </w:tcBorders>
                <w:shd w:val="clear" w:color="000000" w:fill="E6E6E6"/>
                <w:noWrap/>
                <w:vAlign w:val="center"/>
                <w:hideMark/>
              </w:tcPr>
              <w:p w14:paraId="058507B5"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$125 </w:t>
                </w:r>
              </w:p>
            </w:tc>
            <w:tc>
              <w:tcPr>
                <w:tcW w:w="0" w:type="auto"/>
                <w:tcBorders>
                  <w:top w:val="nil"/>
                  <w:left w:val="nil"/>
                  <w:bottom w:val="single" w:sz="4" w:space="0" w:color="404040"/>
                  <w:right w:val="single" w:sz="4" w:space="0" w:color="404040"/>
                </w:tcBorders>
                <w:shd w:val="clear" w:color="000000" w:fill="E6E6E6"/>
                <w:noWrap/>
                <w:vAlign w:val="center"/>
                <w:hideMark/>
              </w:tcPr>
              <w:p w14:paraId="5B856D83"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$125 </w:t>
                </w:r>
              </w:p>
            </w:tc>
            <w:tc>
              <w:tcPr>
                <w:tcW w:w="0" w:type="auto"/>
                <w:tcBorders>
                  <w:top w:val="nil"/>
                  <w:left w:val="nil"/>
                  <w:bottom w:val="single" w:sz="4" w:space="0" w:color="404040"/>
                  <w:right w:val="single" w:sz="4" w:space="0" w:color="404040"/>
                </w:tcBorders>
                <w:shd w:val="clear" w:color="000000" w:fill="E6E6E6"/>
                <w:noWrap/>
                <w:vAlign w:val="center"/>
                <w:hideMark/>
              </w:tcPr>
              <w:p w14:paraId="28C734BA"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$125 </w:t>
                </w:r>
              </w:p>
            </w:tc>
            <w:tc>
              <w:tcPr>
                <w:tcW w:w="0" w:type="auto"/>
                <w:tcBorders>
                  <w:top w:val="nil"/>
                  <w:left w:val="nil"/>
                  <w:bottom w:val="single" w:sz="4" w:space="0" w:color="404040"/>
                  <w:right w:val="single" w:sz="4" w:space="0" w:color="404040"/>
                </w:tcBorders>
                <w:shd w:val="clear" w:color="000000" w:fill="E6E6E6"/>
                <w:noWrap/>
                <w:vAlign w:val="center"/>
                <w:hideMark/>
              </w:tcPr>
              <w:p w14:paraId="7D3E79E4"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$125 </w:t>
                </w:r>
              </w:p>
            </w:tc>
            <w:tc>
              <w:tcPr>
                <w:tcW w:w="0" w:type="auto"/>
                <w:tcBorders>
                  <w:top w:val="nil"/>
                  <w:left w:val="nil"/>
                  <w:bottom w:val="single" w:sz="4" w:space="0" w:color="404040"/>
                  <w:right w:val="single" w:sz="4" w:space="0" w:color="404040"/>
                </w:tcBorders>
                <w:shd w:val="clear" w:color="000000" w:fill="E6E6E6"/>
                <w:noWrap/>
                <w:vAlign w:val="center"/>
                <w:hideMark/>
              </w:tcPr>
              <w:p w14:paraId="60D7141D"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$125 </w:t>
                </w:r>
              </w:p>
            </w:tc>
            <w:tc>
              <w:tcPr>
                <w:tcW w:w="0" w:type="auto"/>
                <w:tcBorders>
                  <w:top w:val="nil"/>
                  <w:left w:val="nil"/>
                  <w:bottom w:val="single" w:sz="4" w:space="0" w:color="404040"/>
                  <w:right w:val="single" w:sz="4" w:space="0" w:color="404040"/>
                </w:tcBorders>
                <w:shd w:val="clear" w:color="000000" w:fill="E6E6E6"/>
                <w:noWrap/>
                <w:vAlign w:val="center"/>
                <w:hideMark/>
              </w:tcPr>
              <w:p w14:paraId="362B9924"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$125 </w:t>
                </w:r>
              </w:p>
            </w:tc>
            <w:tc>
              <w:tcPr>
                <w:tcW w:w="0" w:type="auto"/>
                <w:tcBorders>
                  <w:top w:val="nil"/>
                  <w:left w:val="nil"/>
                  <w:bottom w:val="single" w:sz="4" w:space="0" w:color="404040"/>
                  <w:right w:val="single" w:sz="4" w:space="0" w:color="404040"/>
                </w:tcBorders>
                <w:shd w:val="clear" w:color="000000" w:fill="E6E6E6"/>
                <w:noWrap/>
                <w:vAlign w:val="center"/>
                <w:hideMark/>
              </w:tcPr>
              <w:p w14:paraId="419ED68A"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$125 </w:t>
                </w:r>
              </w:p>
            </w:tc>
            <w:tc>
              <w:tcPr>
                <w:tcW w:w="0" w:type="auto"/>
                <w:tcBorders>
                  <w:top w:val="nil"/>
                  <w:left w:val="nil"/>
                  <w:bottom w:val="single" w:sz="4" w:space="0" w:color="404040"/>
                  <w:right w:val="single" w:sz="4" w:space="0" w:color="404040"/>
                </w:tcBorders>
                <w:shd w:val="clear" w:color="000000" w:fill="E6E6E6"/>
                <w:noWrap/>
                <w:vAlign w:val="center"/>
                <w:hideMark/>
              </w:tcPr>
              <w:p w14:paraId="05994B85"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$125 </w:t>
                </w:r>
              </w:p>
            </w:tc>
            <w:tc>
              <w:tcPr>
                <w:tcW w:w="0" w:type="auto"/>
                <w:gridSpan w:val="2"/>
                <w:tcBorders>
                  <w:top w:val="nil"/>
                  <w:left w:val="nil"/>
                  <w:bottom w:val="single" w:sz="4" w:space="0" w:color="404040"/>
                  <w:right w:val="single" w:sz="4" w:space="0" w:color="404040"/>
                </w:tcBorders>
                <w:shd w:val="clear" w:color="000000" w:fill="E6E6E6"/>
                <w:noWrap/>
                <w:vAlign w:val="center"/>
                <w:hideMark/>
              </w:tcPr>
              <w:p w14:paraId="64F2E98F"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$125 </w:t>
                </w:r>
              </w:p>
            </w:tc>
            <w:tc>
              <w:tcPr>
                <w:tcW w:w="0" w:type="auto"/>
                <w:tcBorders>
                  <w:top w:val="nil"/>
                  <w:left w:val="nil"/>
                  <w:bottom w:val="single" w:sz="4" w:space="0" w:color="404040"/>
                  <w:right w:val="single" w:sz="4" w:space="0" w:color="404040"/>
                </w:tcBorders>
                <w:shd w:val="clear" w:color="000000" w:fill="E6E6E6"/>
                <w:noWrap/>
                <w:vAlign w:val="center"/>
                <w:hideMark/>
              </w:tcPr>
              <w:p w14:paraId="55F6EE49"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$1,500 </w:t>
                </w:r>
              </w:p>
            </w:tc>
          </w:tr>
          <w:tr w:rsidR="00205F67" w:rsidRPr="00903717" w14:paraId="034C439B" w14:textId="77777777" w:rsidTr="006966B6">
            <w:trPr>
              <w:trHeight w:val="279"/>
            </w:trPr>
            <w:tc>
              <w:tcPr>
                <w:tcW w:w="1694" w:type="dxa"/>
                <w:tcBorders>
                  <w:top w:val="nil"/>
                  <w:left w:val="single" w:sz="4" w:space="0" w:color="404040"/>
                  <w:bottom w:val="single" w:sz="4" w:space="0" w:color="404040"/>
                  <w:right w:val="single" w:sz="4" w:space="0" w:color="404040"/>
                </w:tcBorders>
                <w:shd w:val="clear" w:color="000000" w:fill="E6E6E6"/>
                <w:vAlign w:val="center"/>
                <w:hideMark/>
              </w:tcPr>
              <w:p w14:paraId="5BBBDF4A" w14:textId="77777777" w:rsidR="00CF5783" w:rsidRPr="00903717" w:rsidRDefault="00CF5783" w:rsidP="00CF5783">
                <w:pPr>
                  <w:spacing w:after="0" w:line="240" w:lineRule="auto"/>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Interest Expense</w:t>
                </w:r>
              </w:p>
            </w:tc>
            <w:tc>
              <w:tcPr>
                <w:tcW w:w="836" w:type="dxa"/>
                <w:tcBorders>
                  <w:top w:val="nil"/>
                  <w:left w:val="nil"/>
                  <w:bottom w:val="single" w:sz="4" w:space="0" w:color="404040"/>
                  <w:right w:val="single" w:sz="4" w:space="0" w:color="404040"/>
                </w:tcBorders>
                <w:shd w:val="clear" w:color="000000" w:fill="E6E6E6"/>
                <w:noWrap/>
                <w:vAlign w:val="center"/>
                <w:hideMark/>
              </w:tcPr>
              <w:p w14:paraId="5171EFAD"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1B0498DD"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1A692809"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4F319B43"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3D1E49CF"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4E025653"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4AB69CF9"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5AB0C8BC"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4B11AAB0"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7FCE0C55"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1EBC1663"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gridSpan w:val="2"/>
                <w:tcBorders>
                  <w:top w:val="nil"/>
                  <w:left w:val="nil"/>
                  <w:bottom w:val="single" w:sz="4" w:space="0" w:color="404040"/>
                  <w:right w:val="single" w:sz="4" w:space="0" w:color="404040"/>
                </w:tcBorders>
                <w:shd w:val="clear" w:color="000000" w:fill="E6E6E6"/>
                <w:noWrap/>
                <w:vAlign w:val="center"/>
                <w:hideMark/>
              </w:tcPr>
              <w:p w14:paraId="30B39108"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73CFBB2B"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r>
          <w:tr w:rsidR="00205F67" w:rsidRPr="00903717" w14:paraId="494EF7B4" w14:textId="77777777" w:rsidTr="006966B6">
            <w:trPr>
              <w:trHeight w:val="279"/>
            </w:trPr>
            <w:tc>
              <w:tcPr>
                <w:tcW w:w="1694" w:type="dxa"/>
                <w:tcBorders>
                  <w:top w:val="nil"/>
                  <w:left w:val="single" w:sz="4" w:space="0" w:color="404040"/>
                  <w:bottom w:val="single" w:sz="4" w:space="0" w:color="404040"/>
                  <w:right w:val="single" w:sz="4" w:space="0" w:color="404040"/>
                </w:tcBorders>
                <w:shd w:val="clear" w:color="000000" w:fill="E6E6E6"/>
                <w:vAlign w:val="center"/>
                <w:hideMark/>
              </w:tcPr>
              <w:p w14:paraId="1FCA42D7" w14:textId="230FC7CB" w:rsidR="00CF5783" w:rsidRPr="00903717" w:rsidRDefault="00CF5783" w:rsidP="00CF5783">
                <w:pPr>
                  <w:spacing w:after="0" w:line="240" w:lineRule="auto"/>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Other Expenses</w:t>
                </w:r>
              </w:p>
            </w:tc>
            <w:tc>
              <w:tcPr>
                <w:tcW w:w="836" w:type="dxa"/>
                <w:tcBorders>
                  <w:top w:val="nil"/>
                  <w:left w:val="nil"/>
                  <w:bottom w:val="single" w:sz="4" w:space="0" w:color="404040"/>
                  <w:right w:val="single" w:sz="4" w:space="0" w:color="404040"/>
                </w:tcBorders>
                <w:shd w:val="clear" w:color="000000" w:fill="E6E6E6"/>
                <w:noWrap/>
                <w:vAlign w:val="center"/>
                <w:hideMark/>
              </w:tcPr>
              <w:p w14:paraId="2D72E80F"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2C3D498A"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463AEE8D"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5DDE72A2"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39E0A1C5"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79AAD223"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294C852C"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779DB795"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7898BDB8"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16B33FF2"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75A8E361"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gridSpan w:val="2"/>
                <w:tcBorders>
                  <w:top w:val="nil"/>
                  <w:left w:val="nil"/>
                  <w:bottom w:val="single" w:sz="4" w:space="0" w:color="404040"/>
                  <w:right w:val="single" w:sz="4" w:space="0" w:color="404040"/>
                </w:tcBorders>
                <w:shd w:val="clear" w:color="000000" w:fill="E6E6E6"/>
                <w:noWrap/>
                <w:vAlign w:val="center"/>
                <w:hideMark/>
              </w:tcPr>
              <w:p w14:paraId="6B27F07B"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c>
              <w:tcPr>
                <w:tcW w:w="0" w:type="auto"/>
                <w:tcBorders>
                  <w:top w:val="nil"/>
                  <w:left w:val="nil"/>
                  <w:bottom w:val="single" w:sz="4" w:space="0" w:color="404040"/>
                  <w:right w:val="single" w:sz="4" w:space="0" w:color="404040"/>
                </w:tcBorders>
                <w:shd w:val="clear" w:color="000000" w:fill="E6E6E6"/>
                <w:noWrap/>
                <w:vAlign w:val="center"/>
                <w:hideMark/>
              </w:tcPr>
              <w:p w14:paraId="76417C6A" w14:textId="77777777" w:rsidR="00CF5783" w:rsidRPr="00903717" w:rsidRDefault="00CF5783" w:rsidP="00CF5783">
                <w:pPr>
                  <w:spacing w:after="0" w:line="240" w:lineRule="auto"/>
                  <w:jc w:val="center"/>
                  <w:rPr>
                    <w:rFonts w:ascii="Times New Roman" w:eastAsia="Times New Roman" w:hAnsi="Times New Roman" w:cs="Times New Roman"/>
                    <w:color w:val="2F2F2F"/>
                    <w:sz w:val="24"/>
                    <w:szCs w:val="24"/>
                  </w:rPr>
                </w:pPr>
                <w:r w:rsidRPr="00903717">
                  <w:rPr>
                    <w:rFonts w:ascii="Times New Roman" w:eastAsia="Times New Roman" w:hAnsi="Times New Roman" w:cs="Times New Roman"/>
                    <w:color w:val="2F2F2F"/>
                    <w:sz w:val="24"/>
                    <w:szCs w:val="24"/>
                  </w:rPr>
                  <w:t xml:space="preserve">$0 </w:t>
                </w:r>
              </w:p>
            </w:tc>
          </w:tr>
          <w:tr w:rsidR="00205F67" w:rsidRPr="00903717" w14:paraId="317D91A5" w14:textId="77777777" w:rsidTr="006966B6">
            <w:trPr>
              <w:trHeight w:val="279"/>
            </w:trPr>
            <w:tc>
              <w:tcPr>
                <w:tcW w:w="1694" w:type="dxa"/>
                <w:tcBorders>
                  <w:top w:val="nil"/>
                  <w:left w:val="single" w:sz="4" w:space="0" w:color="404040"/>
                  <w:bottom w:val="single" w:sz="4" w:space="0" w:color="404040"/>
                  <w:right w:val="single" w:sz="4" w:space="0" w:color="404040"/>
                </w:tcBorders>
                <w:shd w:val="clear" w:color="000000" w:fill="E6E6E6"/>
                <w:vAlign w:val="center"/>
                <w:hideMark/>
              </w:tcPr>
              <w:p w14:paraId="75817E58" w14:textId="77777777" w:rsidR="00CF5783" w:rsidRPr="00903717" w:rsidRDefault="00CF5783" w:rsidP="00CF5783">
                <w:pPr>
                  <w:spacing w:after="0" w:line="240" w:lineRule="auto"/>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Total Expenses</w:t>
                </w:r>
              </w:p>
            </w:tc>
            <w:tc>
              <w:tcPr>
                <w:tcW w:w="836" w:type="dxa"/>
                <w:tcBorders>
                  <w:top w:val="nil"/>
                  <w:left w:val="nil"/>
                  <w:bottom w:val="single" w:sz="4" w:space="0" w:color="404040"/>
                  <w:right w:val="single" w:sz="4" w:space="0" w:color="404040"/>
                </w:tcBorders>
                <w:shd w:val="clear" w:color="000000" w:fill="E6E6E6"/>
                <w:noWrap/>
                <w:vAlign w:val="center"/>
                <w:hideMark/>
              </w:tcPr>
              <w:p w14:paraId="03D8DA87"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$6,525 </w:t>
                </w:r>
              </w:p>
            </w:tc>
            <w:tc>
              <w:tcPr>
                <w:tcW w:w="0" w:type="auto"/>
                <w:tcBorders>
                  <w:top w:val="nil"/>
                  <w:left w:val="nil"/>
                  <w:bottom w:val="single" w:sz="4" w:space="0" w:color="404040"/>
                  <w:right w:val="single" w:sz="4" w:space="0" w:color="404040"/>
                </w:tcBorders>
                <w:shd w:val="clear" w:color="000000" w:fill="E6E6E6"/>
                <w:noWrap/>
                <w:vAlign w:val="center"/>
                <w:hideMark/>
              </w:tcPr>
              <w:p w14:paraId="31441787"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$5,575 </w:t>
                </w:r>
              </w:p>
            </w:tc>
            <w:tc>
              <w:tcPr>
                <w:tcW w:w="0" w:type="auto"/>
                <w:tcBorders>
                  <w:top w:val="nil"/>
                  <w:left w:val="nil"/>
                  <w:bottom w:val="single" w:sz="4" w:space="0" w:color="404040"/>
                  <w:right w:val="single" w:sz="4" w:space="0" w:color="404040"/>
                </w:tcBorders>
                <w:shd w:val="clear" w:color="000000" w:fill="E6E6E6"/>
                <w:noWrap/>
                <w:vAlign w:val="center"/>
                <w:hideMark/>
              </w:tcPr>
              <w:p w14:paraId="1C476F83"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$6,775 </w:t>
                </w:r>
              </w:p>
            </w:tc>
            <w:tc>
              <w:tcPr>
                <w:tcW w:w="0" w:type="auto"/>
                <w:tcBorders>
                  <w:top w:val="nil"/>
                  <w:left w:val="nil"/>
                  <w:bottom w:val="single" w:sz="4" w:space="0" w:color="404040"/>
                  <w:right w:val="single" w:sz="4" w:space="0" w:color="404040"/>
                </w:tcBorders>
                <w:shd w:val="clear" w:color="000000" w:fill="E6E6E6"/>
                <w:noWrap/>
                <w:vAlign w:val="center"/>
                <w:hideMark/>
              </w:tcPr>
              <w:p w14:paraId="7B8DA36B"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$8,525 </w:t>
                </w:r>
              </w:p>
            </w:tc>
            <w:tc>
              <w:tcPr>
                <w:tcW w:w="0" w:type="auto"/>
                <w:tcBorders>
                  <w:top w:val="nil"/>
                  <w:left w:val="nil"/>
                  <w:bottom w:val="single" w:sz="4" w:space="0" w:color="404040"/>
                  <w:right w:val="single" w:sz="4" w:space="0" w:color="404040"/>
                </w:tcBorders>
                <w:shd w:val="clear" w:color="000000" w:fill="E6E6E6"/>
                <w:noWrap/>
                <w:vAlign w:val="center"/>
                <w:hideMark/>
              </w:tcPr>
              <w:p w14:paraId="03C32DDF"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$8,650 </w:t>
                </w:r>
              </w:p>
            </w:tc>
            <w:tc>
              <w:tcPr>
                <w:tcW w:w="0" w:type="auto"/>
                <w:tcBorders>
                  <w:top w:val="nil"/>
                  <w:left w:val="nil"/>
                  <w:bottom w:val="single" w:sz="4" w:space="0" w:color="404040"/>
                  <w:right w:val="single" w:sz="4" w:space="0" w:color="404040"/>
                </w:tcBorders>
                <w:shd w:val="clear" w:color="000000" w:fill="E6E6E6"/>
                <w:noWrap/>
                <w:vAlign w:val="center"/>
                <w:hideMark/>
              </w:tcPr>
              <w:p w14:paraId="71C369FF"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$9,295 </w:t>
                </w:r>
              </w:p>
            </w:tc>
            <w:tc>
              <w:tcPr>
                <w:tcW w:w="0" w:type="auto"/>
                <w:tcBorders>
                  <w:top w:val="nil"/>
                  <w:left w:val="nil"/>
                  <w:bottom w:val="single" w:sz="4" w:space="0" w:color="404040"/>
                  <w:right w:val="single" w:sz="4" w:space="0" w:color="404040"/>
                </w:tcBorders>
                <w:shd w:val="clear" w:color="000000" w:fill="E6E6E6"/>
                <w:noWrap/>
                <w:vAlign w:val="center"/>
                <w:hideMark/>
              </w:tcPr>
              <w:p w14:paraId="70C65F5C"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$12,100 </w:t>
                </w:r>
              </w:p>
            </w:tc>
            <w:tc>
              <w:tcPr>
                <w:tcW w:w="0" w:type="auto"/>
                <w:tcBorders>
                  <w:top w:val="nil"/>
                  <w:left w:val="nil"/>
                  <w:bottom w:val="single" w:sz="4" w:space="0" w:color="404040"/>
                  <w:right w:val="single" w:sz="4" w:space="0" w:color="404040"/>
                </w:tcBorders>
                <w:shd w:val="clear" w:color="000000" w:fill="E6E6E6"/>
                <w:noWrap/>
                <w:vAlign w:val="center"/>
                <w:hideMark/>
              </w:tcPr>
              <w:p w14:paraId="054532DA"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$13,131 </w:t>
                </w:r>
              </w:p>
            </w:tc>
            <w:tc>
              <w:tcPr>
                <w:tcW w:w="0" w:type="auto"/>
                <w:tcBorders>
                  <w:top w:val="nil"/>
                  <w:left w:val="nil"/>
                  <w:bottom w:val="single" w:sz="4" w:space="0" w:color="404040"/>
                  <w:right w:val="single" w:sz="4" w:space="0" w:color="404040"/>
                </w:tcBorders>
                <w:shd w:val="clear" w:color="000000" w:fill="E6E6E6"/>
                <w:noWrap/>
                <w:vAlign w:val="center"/>
                <w:hideMark/>
              </w:tcPr>
              <w:p w14:paraId="4ABC945C"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$13,827 </w:t>
                </w:r>
              </w:p>
            </w:tc>
            <w:tc>
              <w:tcPr>
                <w:tcW w:w="0" w:type="auto"/>
                <w:tcBorders>
                  <w:top w:val="nil"/>
                  <w:left w:val="nil"/>
                  <w:bottom w:val="single" w:sz="4" w:space="0" w:color="404040"/>
                  <w:right w:val="single" w:sz="4" w:space="0" w:color="404040"/>
                </w:tcBorders>
                <w:shd w:val="clear" w:color="000000" w:fill="E6E6E6"/>
                <w:noWrap/>
                <w:vAlign w:val="center"/>
                <w:hideMark/>
              </w:tcPr>
              <w:p w14:paraId="3F946BFB"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$13,825 </w:t>
                </w:r>
              </w:p>
            </w:tc>
            <w:tc>
              <w:tcPr>
                <w:tcW w:w="0" w:type="auto"/>
                <w:tcBorders>
                  <w:top w:val="nil"/>
                  <w:left w:val="nil"/>
                  <w:bottom w:val="single" w:sz="4" w:space="0" w:color="404040"/>
                  <w:right w:val="single" w:sz="4" w:space="0" w:color="404040"/>
                </w:tcBorders>
                <w:shd w:val="clear" w:color="000000" w:fill="E6E6E6"/>
                <w:noWrap/>
                <w:vAlign w:val="center"/>
                <w:hideMark/>
              </w:tcPr>
              <w:p w14:paraId="3BFF5EDD"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$13,575 </w:t>
                </w:r>
              </w:p>
            </w:tc>
            <w:tc>
              <w:tcPr>
                <w:tcW w:w="0" w:type="auto"/>
                <w:gridSpan w:val="2"/>
                <w:tcBorders>
                  <w:top w:val="nil"/>
                  <w:left w:val="nil"/>
                  <w:bottom w:val="single" w:sz="4" w:space="0" w:color="404040"/>
                  <w:right w:val="single" w:sz="4" w:space="0" w:color="404040"/>
                </w:tcBorders>
                <w:shd w:val="clear" w:color="000000" w:fill="E6E6E6"/>
                <w:noWrap/>
                <w:vAlign w:val="center"/>
                <w:hideMark/>
              </w:tcPr>
              <w:p w14:paraId="4EE72697"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$13,942 </w:t>
                </w:r>
              </w:p>
            </w:tc>
            <w:tc>
              <w:tcPr>
                <w:tcW w:w="0" w:type="auto"/>
                <w:tcBorders>
                  <w:top w:val="nil"/>
                  <w:left w:val="nil"/>
                  <w:bottom w:val="single" w:sz="4" w:space="0" w:color="404040"/>
                  <w:right w:val="single" w:sz="4" w:space="0" w:color="404040"/>
                </w:tcBorders>
                <w:shd w:val="clear" w:color="000000" w:fill="E6E6E6"/>
                <w:noWrap/>
                <w:vAlign w:val="center"/>
                <w:hideMark/>
              </w:tcPr>
              <w:p w14:paraId="14C054B0"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$125,746 </w:t>
                </w:r>
              </w:p>
            </w:tc>
          </w:tr>
          <w:tr w:rsidR="00205F67" w:rsidRPr="00903717" w14:paraId="1947D082" w14:textId="77777777" w:rsidTr="006966B6">
            <w:trPr>
              <w:trHeight w:val="279"/>
            </w:trPr>
            <w:tc>
              <w:tcPr>
                <w:tcW w:w="1694" w:type="dxa"/>
                <w:tcBorders>
                  <w:top w:val="nil"/>
                  <w:left w:val="single" w:sz="4" w:space="0" w:color="404040"/>
                  <w:bottom w:val="single" w:sz="4" w:space="0" w:color="404040"/>
                  <w:right w:val="single" w:sz="4" w:space="0" w:color="404040"/>
                </w:tcBorders>
                <w:shd w:val="clear" w:color="000000" w:fill="E6E6E6"/>
                <w:vAlign w:val="center"/>
                <w:hideMark/>
              </w:tcPr>
              <w:p w14:paraId="39493923" w14:textId="77777777" w:rsidR="00CF5783" w:rsidRPr="00903717" w:rsidRDefault="00CF5783" w:rsidP="00CF5783">
                <w:pPr>
                  <w:spacing w:after="0" w:line="240" w:lineRule="auto"/>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Income Before Taxes</w:t>
                </w:r>
              </w:p>
            </w:tc>
            <w:tc>
              <w:tcPr>
                <w:tcW w:w="836" w:type="dxa"/>
                <w:tcBorders>
                  <w:top w:val="nil"/>
                  <w:left w:val="nil"/>
                  <w:bottom w:val="single" w:sz="4" w:space="0" w:color="404040"/>
                  <w:right w:val="single" w:sz="4" w:space="0" w:color="404040"/>
                </w:tcBorders>
                <w:shd w:val="clear" w:color="000000" w:fill="E6E6E6"/>
                <w:noWrap/>
                <w:vAlign w:val="center"/>
                <w:hideMark/>
              </w:tcPr>
              <w:p w14:paraId="4921D785"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($3,525)</w:t>
                </w:r>
              </w:p>
            </w:tc>
            <w:tc>
              <w:tcPr>
                <w:tcW w:w="0" w:type="auto"/>
                <w:tcBorders>
                  <w:top w:val="nil"/>
                  <w:left w:val="nil"/>
                  <w:bottom w:val="single" w:sz="4" w:space="0" w:color="404040"/>
                  <w:right w:val="single" w:sz="4" w:space="0" w:color="404040"/>
                </w:tcBorders>
                <w:shd w:val="clear" w:color="000000" w:fill="E6E6E6"/>
                <w:noWrap/>
                <w:vAlign w:val="center"/>
                <w:hideMark/>
              </w:tcPr>
              <w:p w14:paraId="3255E10F"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$1,875 </w:t>
                </w:r>
              </w:p>
            </w:tc>
            <w:tc>
              <w:tcPr>
                <w:tcW w:w="0" w:type="auto"/>
                <w:tcBorders>
                  <w:top w:val="nil"/>
                  <w:left w:val="nil"/>
                  <w:bottom w:val="single" w:sz="4" w:space="0" w:color="404040"/>
                  <w:right w:val="single" w:sz="4" w:space="0" w:color="404040"/>
                </w:tcBorders>
                <w:shd w:val="clear" w:color="000000" w:fill="E6E6E6"/>
                <w:noWrap/>
                <w:vAlign w:val="center"/>
                <w:hideMark/>
              </w:tcPr>
              <w:p w14:paraId="23A7CAD4"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$2,825 </w:t>
                </w:r>
              </w:p>
            </w:tc>
            <w:tc>
              <w:tcPr>
                <w:tcW w:w="0" w:type="auto"/>
                <w:tcBorders>
                  <w:top w:val="nil"/>
                  <w:left w:val="nil"/>
                  <w:bottom w:val="single" w:sz="4" w:space="0" w:color="404040"/>
                  <w:right w:val="single" w:sz="4" w:space="0" w:color="404040"/>
                </w:tcBorders>
                <w:shd w:val="clear" w:color="000000" w:fill="E6E6E6"/>
                <w:noWrap/>
                <w:vAlign w:val="center"/>
                <w:hideMark/>
              </w:tcPr>
              <w:p w14:paraId="771CDA57"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($4,531)</w:t>
                </w:r>
              </w:p>
            </w:tc>
            <w:tc>
              <w:tcPr>
                <w:tcW w:w="0" w:type="auto"/>
                <w:tcBorders>
                  <w:top w:val="nil"/>
                  <w:left w:val="nil"/>
                  <w:bottom w:val="single" w:sz="4" w:space="0" w:color="404040"/>
                  <w:right w:val="single" w:sz="4" w:space="0" w:color="404040"/>
                </w:tcBorders>
                <w:shd w:val="clear" w:color="000000" w:fill="E6E6E6"/>
                <w:noWrap/>
                <w:vAlign w:val="center"/>
                <w:hideMark/>
              </w:tcPr>
              <w:p w14:paraId="28F125B5"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($184)</w:t>
                </w:r>
              </w:p>
            </w:tc>
            <w:tc>
              <w:tcPr>
                <w:tcW w:w="0" w:type="auto"/>
                <w:tcBorders>
                  <w:top w:val="nil"/>
                  <w:left w:val="nil"/>
                  <w:bottom w:val="single" w:sz="4" w:space="0" w:color="404040"/>
                  <w:right w:val="single" w:sz="4" w:space="0" w:color="404040"/>
                </w:tcBorders>
                <w:shd w:val="clear" w:color="000000" w:fill="E6E6E6"/>
                <w:noWrap/>
                <w:vAlign w:val="center"/>
                <w:hideMark/>
              </w:tcPr>
              <w:p w14:paraId="46404C06"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$795 </w:t>
                </w:r>
              </w:p>
            </w:tc>
            <w:tc>
              <w:tcPr>
                <w:tcW w:w="0" w:type="auto"/>
                <w:tcBorders>
                  <w:top w:val="nil"/>
                  <w:left w:val="nil"/>
                  <w:bottom w:val="single" w:sz="4" w:space="0" w:color="404040"/>
                  <w:right w:val="single" w:sz="4" w:space="0" w:color="404040"/>
                </w:tcBorders>
                <w:shd w:val="clear" w:color="000000" w:fill="E6E6E6"/>
                <w:noWrap/>
                <w:vAlign w:val="center"/>
                <w:hideMark/>
              </w:tcPr>
              <w:p w14:paraId="2BB14FA8"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$1,750 </w:t>
                </w:r>
              </w:p>
            </w:tc>
            <w:tc>
              <w:tcPr>
                <w:tcW w:w="0" w:type="auto"/>
                <w:tcBorders>
                  <w:top w:val="nil"/>
                  <w:left w:val="nil"/>
                  <w:bottom w:val="single" w:sz="4" w:space="0" w:color="404040"/>
                  <w:right w:val="single" w:sz="4" w:space="0" w:color="404040"/>
                </w:tcBorders>
                <w:shd w:val="clear" w:color="000000" w:fill="E6E6E6"/>
                <w:noWrap/>
                <w:vAlign w:val="center"/>
                <w:hideMark/>
              </w:tcPr>
              <w:p w14:paraId="4C49B2D4"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$2,064 </w:t>
                </w:r>
              </w:p>
            </w:tc>
            <w:tc>
              <w:tcPr>
                <w:tcW w:w="0" w:type="auto"/>
                <w:tcBorders>
                  <w:top w:val="nil"/>
                  <w:left w:val="nil"/>
                  <w:bottom w:val="single" w:sz="4" w:space="0" w:color="404040"/>
                  <w:right w:val="single" w:sz="4" w:space="0" w:color="404040"/>
                </w:tcBorders>
                <w:shd w:val="clear" w:color="000000" w:fill="E6E6E6"/>
                <w:noWrap/>
                <w:vAlign w:val="center"/>
                <w:hideMark/>
              </w:tcPr>
              <w:p w14:paraId="425E3DD7"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($298)</w:t>
                </w:r>
              </w:p>
            </w:tc>
            <w:tc>
              <w:tcPr>
                <w:tcW w:w="0" w:type="auto"/>
                <w:tcBorders>
                  <w:top w:val="nil"/>
                  <w:left w:val="nil"/>
                  <w:bottom w:val="single" w:sz="4" w:space="0" w:color="404040"/>
                  <w:right w:val="single" w:sz="4" w:space="0" w:color="404040"/>
                </w:tcBorders>
                <w:shd w:val="clear" w:color="000000" w:fill="E6E6E6"/>
                <w:noWrap/>
                <w:vAlign w:val="center"/>
                <w:hideMark/>
              </w:tcPr>
              <w:p w14:paraId="34773E3E"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($2,225)</w:t>
                </w:r>
              </w:p>
            </w:tc>
            <w:tc>
              <w:tcPr>
                <w:tcW w:w="0" w:type="auto"/>
                <w:tcBorders>
                  <w:top w:val="nil"/>
                  <w:left w:val="nil"/>
                  <w:bottom w:val="single" w:sz="4" w:space="0" w:color="404040"/>
                  <w:right w:val="single" w:sz="4" w:space="0" w:color="404040"/>
                </w:tcBorders>
                <w:shd w:val="clear" w:color="000000" w:fill="E6E6E6"/>
                <w:noWrap/>
                <w:vAlign w:val="center"/>
                <w:hideMark/>
              </w:tcPr>
              <w:p w14:paraId="5D9BA1E5"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$2,670 </w:t>
                </w:r>
              </w:p>
            </w:tc>
            <w:tc>
              <w:tcPr>
                <w:tcW w:w="0" w:type="auto"/>
                <w:gridSpan w:val="2"/>
                <w:tcBorders>
                  <w:top w:val="nil"/>
                  <w:left w:val="nil"/>
                  <w:bottom w:val="single" w:sz="4" w:space="0" w:color="404040"/>
                  <w:right w:val="single" w:sz="4" w:space="0" w:color="404040"/>
                </w:tcBorders>
                <w:shd w:val="clear" w:color="000000" w:fill="E6E6E6"/>
                <w:noWrap/>
                <w:vAlign w:val="center"/>
                <w:hideMark/>
              </w:tcPr>
              <w:p w14:paraId="369EB212"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$1,427 </w:t>
                </w:r>
              </w:p>
            </w:tc>
            <w:tc>
              <w:tcPr>
                <w:tcW w:w="0" w:type="auto"/>
                <w:tcBorders>
                  <w:top w:val="nil"/>
                  <w:left w:val="nil"/>
                  <w:bottom w:val="single" w:sz="4" w:space="0" w:color="404040"/>
                  <w:right w:val="single" w:sz="4" w:space="0" w:color="404040"/>
                </w:tcBorders>
                <w:shd w:val="clear" w:color="000000" w:fill="E6E6E6"/>
                <w:noWrap/>
                <w:vAlign w:val="center"/>
                <w:hideMark/>
              </w:tcPr>
              <w:p w14:paraId="01223B41"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$2,643 </w:t>
                </w:r>
              </w:p>
            </w:tc>
          </w:tr>
          <w:tr w:rsidR="00205F67" w:rsidRPr="00903717" w14:paraId="0ED8D53E" w14:textId="77777777" w:rsidTr="006966B6">
            <w:trPr>
              <w:trHeight w:val="279"/>
            </w:trPr>
            <w:tc>
              <w:tcPr>
                <w:tcW w:w="1694" w:type="dxa"/>
                <w:tcBorders>
                  <w:top w:val="nil"/>
                  <w:left w:val="single" w:sz="4" w:space="0" w:color="404040"/>
                  <w:bottom w:val="single" w:sz="4" w:space="0" w:color="404040"/>
                  <w:right w:val="single" w:sz="4" w:space="0" w:color="404040"/>
                </w:tcBorders>
                <w:shd w:val="clear" w:color="000000" w:fill="E6E6E6"/>
                <w:vAlign w:val="center"/>
                <w:hideMark/>
              </w:tcPr>
              <w:p w14:paraId="7316BEED" w14:textId="77777777" w:rsidR="00CF5783" w:rsidRPr="00903717" w:rsidRDefault="00CF5783" w:rsidP="00CF5783">
                <w:pPr>
                  <w:spacing w:after="0" w:line="240" w:lineRule="auto"/>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Income Tax Expense</w:t>
                </w:r>
              </w:p>
            </w:tc>
            <w:tc>
              <w:tcPr>
                <w:tcW w:w="836" w:type="dxa"/>
                <w:tcBorders>
                  <w:top w:val="nil"/>
                  <w:left w:val="nil"/>
                  <w:bottom w:val="single" w:sz="4" w:space="0" w:color="404040"/>
                  <w:right w:val="single" w:sz="4" w:space="0" w:color="404040"/>
                </w:tcBorders>
                <w:shd w:val="clear" w:color="000000" w:fill="E6E6E6"/>
                <w:noWrap/>
                <w:vAlign w:val="center"/>
                <w:hideMark/>
              </w:tcPr>
              <w:p w14:paraId="4AA77C2D"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($529)</w:t>
                </w:r>
              </w:p>
            </w:tc>
            <w:tc>
              <w:tcPr>
                <w:tcW w:w="0" w:type="auto"/>
                <w:tcBorders>
                  <w:top w:val="nil"/>
                  <w:left w:val="nil"/>
                  <w:bottom w:val="single" w:sz="4" w:space="0" w:color="404040"/>
                  <w:right w:val="single" w:sz="4" w:space="0" w:color="404040"/>
                </w:tcBorders>
                <w:shd w:val="clear" w:color="000000" w:fill="E6E6E6"/>
                <w:noWrap/>
                <w:vAlign w:val="center"/>
                <w:hideMark/>
              </w:tcPr>
              <w:p w14:paraId="1653A623"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$281 </w:t>
                </w:r>
              </w:p>
            </w:tc>
            <w:tc>
              <w:tcPr>
                <w:tcW w:w="0" w:type="auto"/>
                <w:tcBorders>
                  <w:top w:val="nil"/>
                  <w:left w:val="nil"/>
                  <w:bottom w:val="single" w:sz="4" w:space="0" w:color="404040"/>
                  <w:right w:val="single" w:sz="4" w:space="0" w:color="404040"/>
                </w:tcBorders>
                <w:shd w:val="clear" w:color="000000" w:fill="E6E6E6"/>
                <w:noWrap/>
                <w:vAlign w:val="center"/>
                <w:hideMark/>
              </w:tcPr>
              <w:p w14:paraId="221953C0"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$424 </w:t>
                </w:r>
              </w:p>
            </w:tc>
            <w:tc>
              <w:tcPr>
                <w:tcW w:w="0" w:type="auto"/>
                <w:tcBorders>
                  <w:top w:val="nil"/>
                  <w:left w:val="nil"/>
                  <w:bottom w:val="single" w:sz="4" w:space="0" w:color="404040"/>
                  <w:right w:val="single" w:sz="4" w:space="0" w:color="404040"/>
                </w:tcBorders>
                <w:shd w:val="clear" w:color="000000" w:fill="E6E6E6"/>
                <w:noWrap/>
                <w:vAlign w:val="center"/>
                <w:hideMark/>
              </w:tcPr>
              <w:p w14:paraId="40AEA7B8"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($680)</w:t>
                </w:r>
              </w:p>
            </w:tc>
            <w:tc>
              <w:tcPr>
                <w:tcW w:w="0" w:type="auto"/>
                <w:tcBorders>
                  <w:top w:val="nil"/>
                  <w:left w:val="nil"/>
                  <w:bottom w:val="single" w:sz="4" w:space="0" w:color="404040"/>
                  <w:right w:val="single" w:sz="4" w:space="0" w:color="404040"/>
                </w:tcBorders>
                <w:shd w:val="clear" w:color="000000" w:fill="E6E6E6"/>
                <w:noWrap/>
                <w:vAlign w:val="center"/>
                <w:hideMark/>
              </w:tcPr>
              <w:p w14:paraId="076515D0"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($28)</w:t>
                </w:r>
              </w:p>
            </w:tc>
            <w:tc>
              <w:tcPr>
                <w:tcW w:w="0" w:type="auto"/>
                <w:tcBorders>
                  <w:top w:val="nil"/>
                  <w:left w:val="nil"/>
                  <w:bottom w:val="single" w:sz="4" w:space="0" w:color="404040"/>
                  <w:right w:val="single" w:sz="4" w:space="0" w:color="404040"/>
                </w:tcBorders>
                <w:shd w:val="clear" w:color="000000" w:fill="E6E6E6"/>
                <w:noWrap/>
                <w:vAlign w:val="center"/>
                <w:hideMark/>
              </w:tcPr>
              <w:p w14:paraId="4C02897B"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$119 </w:t>
                </w:r>
              </w:p>
            </w:tc>
            <w:tc>
              <w:tcPr>
                <w:tcW w:w="0" w:type="auto"/>
                <w:tcBorders>
                  <w:top w:val="nil"/>
                  <w:left w:val="nil"/>
                  <w:bottom w:val="single" w:sz="4" w:space="0" w:color="404040"/>
                  <w:right w:val="single" w:sz="4" w:space="0" w:color="404040"/>
                </w:tcBorders>
                <w:shd w:val="clear" w:color="000000" w:fill="E6E6E6"/>
                <w:noWrap/>
                <w:vAlign w:val="center"/>
                <w:hideMark/>
              </w:tcPr>
              <w:p w14:paraId="18610103"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$263 </w:t>
                </w:r>
              </w:p>
            </w:tc>
            <w:tc>
              <w:tcPr>
                <w:tcW w:w="0" w:type="auto"/>
                <w:tcBorders>
                  <w:top w:val="nil"/>
                  <w:left w:val="nil"/>
                  <w:bottom w:val="single" w:sz="4" w:space="0" w:color="404040"/>
                  <w:right w:val="single" w:sz="4" w:space="0" w:color="404040"/>
                </w:tcBorders>
                <w:shd w:val="clear" w:color="000000" w:fill="E6E6E6"/>
                <w:noWrap/>
                <w:vAlign w:val="center"/>
                <w:hideMark/>
              </w:tcPr>
              <w:p w14:paraId="5C7094F3"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$310 </w:t>
                </w:r>
              </w:p>
            </w:tc>
            <w:tc>
              <w:tcPr>
                <w:tcW w:w="0" w:type="auto"/>
                <w:tcBorders>
                  <w:top w:val="nil"/>
                  <w:left w:val="nil"/>
                  <w:bottom w:val="single" w:sz="4" w:space="0" w:color="404040"/>
                  <w:right w:val="single" w:sz="4" w:space="0" w:color="404040"/>
                </w:tcBorders>
                <w:shd w:val="clear" w:color="000000" w:fill="E6E6E6"/>
                <w:noWrap/>
                <w:vAlign w:val="center"/>
                <w:hideMark/>
              </w:tcPr>
              <w:p w14:paraId="660F0558"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($45)</w:t>
                </w:r>
              </w:p>
            </w:tc>
            <w:tc>
              <w:tcPr>
                <w:tcW w:w="0" w:type="auto"/>
                <w:tcBorders>
                  <w:top w:val="nil"/>
                  <w:left w:val="nil"/>
                  <w:bottom w:val="single" w:sz="4" w:space="0" w:color="404040"/>
                  <w:right w:val="single" w:sz="4" w:space="0" w:color="404040"/>
                </w:tcBorders>
                <w:shd w:val="clear" w:color="000000" w:fill="E6E6E6"/>
                <w:noWrap/>
                <w:vAlign w:val="center"/>
                <w:hideMark/>
              </w:tcPr>
              <w:p w14:paraId="694CDD5A"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($334)</w:t>
                </w:r>
              </w:p>
            </w:tc>
            <w:tc>
              <w:tcPr>
                <w:tcW w:w="0" w:type="auto"/>
                <w:tcBorders>
                  <w:top w:val="nil"/>
                  <w:left w:val="nil"/>
                  <w:bottom w:val="single" w:sz="4" w:space="0" w:color="404040"/>
                  <w:right w:val="single" w:sz="4" w:space="0" w:color="404040"/>
                </w:tcBorders>
                <w:shd w:val="clear" w:color="000000" w:fill="E6E6E6"/>
                <w:noWrap/>
                <w:vAlign w:val="center"/>
                <w:hideMark/>
              </w:tcPr>
              <w:p w14:paraId="44D4C479"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$401 </w:t>
                </w:r>
              </w:p>
            </w:tc>
            <w:tc>
              <w:tcPr>
                <w:tcW w:w="0" w:type="auto"/>
                <w:gridSpan w:val="2"/>
                <w:tcBorders>
                  <w:top w:val="nil"/>
                  <w:left w:val="nil"/>
                  <w:bottom w:val="single" w:sz="4" w:space="0" w:color="404040"/>
                  <w:right w:val="single" w:sz="4" w:space="0" w:color="404040"/>
                </w:tcBorders>
                <w:shd w:val="clear" w:color="000000" w:fill="E6E6E6"/>
                <w:noWrap/>
                <w:vAlign w:val="center"/>
                <w:hideMark/>
              </w:tcPr>
              <w:p w14:paraId="31823CAF"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$214 </w:t>
                </w:r>
              </w:p>
            </w:tc>
            <w:tc>
              <w:tcPr>
                <w:tcW w:w="0" w:type="auto"/>
                <w:tcBorders>
                  <w:top w:val="nil"/>
                  <w:left w:val="nil"/>
                  <w:bottom w:val="single" w:sz="4" w:space="0" w:color="404040"/>
                  <w:right w:val="single" w:sz="4" w:space="0" w:color="404040"/>
                </w:tcBorders>
                <w:shd w:val="clear" w:color="000000" w:fill="E6E6E6"/>
                <w:noWrap/>
                <w:vAlign w:val="center"/>
                <w:hideMark/>
              </w:tcPr>
              <w:p w14:paraId="6C5EE089"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$396 </w:t>
                </w:r>
              </w:p>
            </w:tc>
          </w:tr>
          <w:tr w:rsidR="00CF5783" w:rsidRPr="00903717" w14:paraId="606BFB95" w14:textId="77777777" w:rsidTr="006966B6">
            <w:trPr>
              <w:trHeight w:val="34"/>
            </w:trPr>
            <w:tc>
              <w:tcPr>
                <w:tcW w:w="0" w:type="auto"/>
                <w:gridSpan w:val="15"/>
                <w:tcBorders>
                  <w:top w:val="single" w:sz="4" w:space="0" w:color="404040"/>
                  <w:left w:val="single" w:sz="4" w:space="0" w:color="404040"/>
                  <w:bottom w:val="single" w:sz="4" w:space="0" w:color="404040"/>
                  <w:right w:val="nil"/>
                </w:tcBorders>
                <w:shd w:val="clear" w:color="000000" w:fill="D83B01"/>
                <w:vAlign w:val="center"/>
                <w:hideMark/>
              </w:tcPr>
              <w:p w14:paraId="2F796D89" w14:textId="77777777" w:rsidR="00CF5783" w:rsidRPr="00903717" w:rsidRDefault="00CF5783" w:rsidP="00CF5783">
                <w:pPr>
                  <w:spacing w:after="0" w:line="240" w:lineRule="auto"/>
                  <w:jc w:val="right"/>
                  <w:rPr>
                    <w:rFonts w:ascii="Times New Roman" w:eastAsia="Times New Roman" w:hAnsi="Times New Roman" w:cs="Times New Roman"/>
                    <w:b/>
                    <w:bCs/>
                    <w:color w:val="F2F2F2"/>
                    <w:sz w:val="24"/>
                    <w:szCs w:val="24"/>
                  </w:rPr>
                </w:pPr>
                <w:r w:rsidRPr="00903717">
                  <w:rPr>
                    <w:rFonts w:ascii="Times New Roman" w:eastAsia="Times New Roman" w:hAnsi="Times New Roman" w:cs="Times New Roman"/>
                    <w:b/>
                    <w:bCs/>
                    <w:color w:val="F2F2F2"/>
                    <w:sz w:val="24"/>
                    <w:szCs w:val="24"/>
                  </w:rPr>
                  <w:t> </w:t>
                </w:r>
              </w:p>
            </w:tc>
          </w:tr>
          <w:tr w:rsidR="00205F67" w:rsidRPr="00903717" w14:paraId="41E7E280" w14:textId="77777777" w:rsidTr="006966B6">
            <w:trPr>
              <w:trHeight w:val="279"/>
            </w:trPr>
            <w:tc>
              <w:tcPr>
                <w:tcW w:w="1694" w:type="dxa"/>
                <w:tcBorders>
                  <w:top w:val="nil"/>
                  <w:left w:val="single" w:sz="4" w:space="0" w:color="404040"/>
                  <w:bottom w:val="single" w:sz="4" w:space="0" w:color="404040"/>
                  <w:right w:val="single" w:sz="4" w:space="0" w:color="404040"/>
                </w:tcBorders>
                <w:shd w:val="clear" w:color="000000" w:fill="E6E6E6"/>
                <w:vAlign w:val="center"/>
                <w:hideMark/>
              </w:tcPr>
              <w:p w14:paraId="299F62AA" w14:textId="77777777" w:rsidR="00CF5783" w:rsidRPr="00903717" w:rsidRDefault="00CF5783" w:rsidP="00CF5783">
                <w:pPr>
                  <w:spacing w:after="0" w:line="240" w:lineRule="auto"/>
                  <w:rPr>
                    <w:rFonts w:ascii="Times New Roman" w:eastAsia="Times New Roman" w:hAnsi="Times New Roman" w:cs="Times New Roman"/>
                    <w:b/>
                    <w:bCs/>
                    <w:color w:val="2F2F2F"/>
                    <w:sz w:val="24"/>
                    <w:szCs w:val="24"/>
                  </w:rPr>
                </w:pPr>
                <w:bookmarkStart w:id="0" w:name="_Hlk71721496"/>
                <w:r w:rsidRPr="00903717">
                  <w:rPr>
                    <w:rFonts w:ascii="Times New Roman" w:eastAsia="Times New Roman" w:hAnsi="Times New Roman" w:cs="Times New Roman"/>
                    <w:b/>
                    <w:bCs/>
                    <w:color w:val="2F2F2F"/>
                    <w:sz w:val="24"/>
                    <w:szCs w:val="24"/>
                  </w:rPr>
                  <w:t>NET INCOME</w:t>
                </w:r>
              </w:p>
            </w:tc>
            <w:tc>
              <w:tcPr>
                <w:tcW w:w="836" w:type="dxa"/>
                <w:tcBorders>
                  <w:top w:val="nil"/>
                  <w:left w:val="nil"/>
                  <w:bottom w:val="single" w:sz="4" w:space="0" w:color="404040"/>
                  <w:right w:val="single" w:sz="4" w:space="0" w:color="404040"/>
                </w:tcBorders>
                <w:shd w:val="clear" w:color="000000" w:fill="E6E6E6"/>
                <w:vAlign w:val="center"/>
                <w:hideMark/>
              </w:tcPr>
              <w:p w14:paraId="6298DDEF"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($2,996)</w:t>
                </w:r>
              </w:p>
            </w:tc>
            <w:tc>
              <w:tcPr>
                <w:tcW w:w="0" w:type="auto"/>
                <w:tcBorders>
                  <w:top w:val="nil"/>
                  <w:left w:val="nil"/>
                  <w:bottom w:val="single" w:sz="4" w:space="0" w:color="404040"/>
                  <w:right w:val="single" w:sz="4" w:space="0" w:color="404040"/>
                </w:tcBorders>
                <w:shd w:val="clear" w:color="000000" w:fill="E6E6E6"/>
                <w:vAlign w:val="center"/>
                <w:hideMark/>
              </w:tcPr>
              <w:p w14:paraId="1D871349"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$1,594 </w:t>
                </w:r>
              </w:p>
            </w:tc>
            <w:tc>
              <w:tcPr>
                <w:tcW w:w="0" w:type="auto"/>
                <w:tcBorders>
                  <w:top w:val="nil"/>
                  <w:left w:val="nil"/>
                  <w:bottom w:val="single" w:sz="4" w:space="0" w:color="404040"/>
                  <w:right w:val="single" w:sz="4" w:space="0" w:color="404040"/>
                </w:tcBorders>
                <w:shd w:val="clear" w:color="000000" w:fill="E6E6E6"/>
                <w:vAlign w:val="center"/>
                <w:hideMark/>
              </w:tcPr>
              <w:p w14:paraId="61FB9BDA"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$2,401 </w:t>
                </w:r>
              </w:p>
            </w:tc>
            <w:tc>
              <w:tcPr>
                <w:tcW w:w="0" w:type="auto"/>
                <w:tcBorders>
                  <w:top w:val="nil"/>
                  <w:left w:val="nil"/>
                  <w:bottom w:val="single" w:sz="4" w:space="0" w:color="404040"/>
                  <w:right w:val="single" w:sz="4" w:space="0" w:color="404040"/>
                </w:tcBorders>
                <w:shd w:val="clear" w:color="000000" w:fill="E6E6E6"/>
                <w:vAlign w:val="center"/>
                <w:hideMark/>
              </w:tcPr>
              <w:p w14:paraId="0C96ED37"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($3,851)</w:t>
                </w:r>
              </w:p>
            </w:tc>
            <w:tc>
              <w:tcPr>
                <w:tcW w:w="0" w:type="auto"/>
                <w:tcBorders>
                  <w:top w:val="nil"/>
                  <w:left w:val="nil"/>
                  <w:bottom w:val="single" w:sz="4" w:space="0" w:color="404040"/>
                  <w:right w:val="single" w:sz="4" w:space="0" w:color="404040"/>
                </w:tcBorders>
                <w:shd w:val="clear" w:color="000000" w:fill="E6E6E6"/>
                <w:vAlign w:val="center"/>
                <w:hideMark/>
              </w:tcPr>
              <w:p w14:paraId="1517037E"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($156)</w:t>
                </w:r>
              </w:p>
            </w:tc>
            <w:tc>
              <w:tcPr>
                <w:tcW w:w="0" w:type="auto"/>
                <w:tcBorders>
                  <w:top w:val="nil"/>
                  <w:left w:val="nil"/>
                  <w:bottom w:val="single" w:sz="4" w:space="0" w:color="404040"/>
                  <w:right w:val="single" w:sz="4" w:space="0" w:color="404040"/>
                </w:tcBorders>
                <w:shd w:val="clear" w:color="000000" w:fill="E6E6E6"/>
                <w:vAlign w:val="center"/>
                <w:hideMark/>
              </w:tcPr>
              <w:p w14:paraId="2EEDA834"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$676 </w:t>
                </w:r>
              </w:p>
            </w:tc>
            <w:tc>
              <w:tcPr>
                <w:tcW w:w="0" w:type="auto"/>
                <w:tcBorders>
                  <w:top w:val="nil"/>
                  <w:left w:val="nil"/>
                  <w:bottom w:val="single" w:sz="4" w:space="0" w:color="404040"/>
                  <w:right w:val="single" w:sz="4" w:space="0" w:color="404040"/>
                </w:tcBorders>
                <w:shd w:val="clear" w:color="000000" w:fill="E6E6E6"/>
                <w:vAlign w:val="center"/>
                <w:hideMark/>
              </w:tcPr>
              <w:p w14:paraId="6E5AABE7"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$1,488 </w:t>
                </w:r>
              </w:p>
            </w:tc>
            <w:tc>
              <w:tcPr>
                <w:tcW w:w="0" w:type="auto"/>
                <w:tcBorders>
                  <w:top w:val="nil"/>
                  <w:left w:val="nil"/>
                  <w:bottom w:val="single" w:sz="4" w:space="0" w:color="404040"/>
                  <w:right w:val="single" w:sz="4" w:space="0" w:color="404040"/>
                </w:tcBorders>
                <w:shd w:val="clear" w:color="000000" w:fill="E6E6E6"/>
                <w:vAlign w:val="center"/>
                <w:hideMark/>
              </w:tcPr>
              <w:p w14:paraId="2781B508"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$1,754 </w:t>
                </w:r>
              </w:p>
            </w:tc>
            <w:tc>
              <w:tcPr>
                <w:tcW w:w="0" w:type="auto"/>
                <w:tcBorders>
                  <w:top w:val="nil"/>
                  <w:left w:val="nil"/>
                  <w:bottom w:val="single" w:sz="4" w:space="0" w:color="404040"/>
                  <w:right w:val="single" w:sz="4" w:space="0" w:color="404040"/>
                </w:tcBorders>
                <w:shd w:val="clear" w:color="000000" w:fill="E6E6E6"/>
                <w:vAlign w:val="center"/>
                <w:hideMark/>
              </w:tcPr>
              <w:p w14:paraId="360AADFA"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($253)</w:t>
                </w:r>
              </w:p>
            </w:tc>
            <w:tc>
              <w:tcPr>
                <w:tcW w:w="0" w:type="auto"/>
                <w:tcBorders>
                  <w:top w:val="nil"/>
                  <w:left w:val="nil"/>
                  <w:bottom w:val="single" w:sz="4" w:space="0" w:color="404040"/>
                  <w:right w:val="single" w:sz="4" w:space="0" w:color="404040"/>
                </w:tcBorders>
                <w:shd w:val="clear" w:color="000000" w:fill="E6E6E6"/>
                <w:vAlign w:val="center"/>
                <w:hideMark/>
              </w:tcPr>
              <w:p w14:paraId="52C120E4"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($1,891)</w:t>
                </w:r>
              </w:p>
            </w:tc>
            <w:tc>
              <w:tcPr>
                <w:tcW w:w="0" w:type="auto"/>
                <w:tcBorders>
                  <w:top w:val="nil"/>
                  <w:left w:val="nil"/>
                  <w:bottom w:val="single" w:sz="4" w:space="0" w:color="404040"/>
                  <w:right w:val="single" w:sz="4" w:space="0" w:color="404040"/>
                </w:tcBorders>
                <w:shd w:val="clear" w:color="000000" w:fill="E6E6E6"/>
                <w:vAlign w:val="center"/>
                <w:hideMark/>
              </w:tcPr>
              <w:p w14:paraId="5617B932"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$2,270 </w:t>
                </w:r>
              </w:p>
            </w:tc>
            <w:tc>
              <w:tcPr>
                <w:tcW w:w="0" w:type="auto"/>
                <w:gridSpan w:val="2"/>
                <w:tcBorders>
                  <w:top w:val="nil"/>
                  <w:left w:val="nil"/>
                  <w:bottom w:val="single" w:sz="4" w:space="0" w:color="404040"/>
                  <w:right w:val="single" w:sz="4" w:space="0" w:color="404040"/>
                </w:tcBorders>
                <w:shd w:val="clear" w:color="000000" w:fill="E6E6E6"/>
                <w:vAlign w:val="center"/>
                <w:hideMark/>
              </w:tcPr>
              <w:p w14:paraId="6728A25B"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$1,213 </w:t>
                </w:r>
              </w:p>
            </w:tc>
            <w:tc>
              <w:tcPr>
                <w:tcW w:w="0" w:type="auto"/>
                <w:tcBorders>
                  <w:top w:val="nil"/>
                  <w:left w:val="nil"/>
                  <w:bottom w:val="single" w:sz="4" w:space="0" w:color="404040"/>
                  <w:right w:val="single" w:sz="4" w:space="0" w:color="404040"/>
                </w:tcBorders>
                <w:shd w:val="clear" w:color="000000" w:fill="E6E6E6"/>
                <w:vAlign w:val="center"/>
                <w:hideMark/>
              </w:tcPr>
              <w:p w14:paraId="1CE96C2E" w14:textId="77777777" w:rsidR="00CF5783" w:rsidRPr="00903717" w:rsidRDefault="00CF5783" w:rsidP="00CF5783">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$2,246 </w:t>
                </w:r>
              </w:p>
            </w:tc>
          </w:tr>
          <w:bookmarkEnd w:id="0"/>
          <w:tr w:rsidR="00CF5783" w:rsidRPr="00903717" w14:paraId="42DA97AE" w14:textId="77777777" w:rsidTr="006966B6">
            <w:trPr>
              <w:trHeight w:val="34"/>
            </w:trPr>
            <w:tc>
              <w:tcPr>
                <w:tcW w:w="0" w:type="auto"/>
                <w:gridSpan w:val="15"/>
                <w:tcBorders>
                  <w:top w:val="single" w:sz="4" w:space="0" w:color="404040"/>
                  <w:left w:val="single" w:sz="4" w:space="0" w:color="404040"/>
                  <w:bottom w:val="nil"/>
                  <w:right w:val="nil"/>
                </w:tcBorders>
                <w:shd w:val="clear" w:color="000000" w:fill="D83B01"/>
                <w:vAlign w:val="center"/>
                <w:hideMark/>
              </w:tcPr>
              <w:p w14:paraId="77E90E68" w14:textId="77777777" w:rsidR="00CF5783" w:rsidRPr="00903717" w:rsidRDefault="00CF5783" w:rsidP="00CF5783">
                <w:pPr>
                  <w:spacing w:after="0" w:line="240" w:lineRule="auto"/>
                  <w:jc w:val="right"/>
                  <w:rPr>
                    <w:rFonts w:ascii="Times New Roman" w:eastAsia="Times New Roman" w:hAnsi="Times New Roman" w:cs="Times New Roman"/>
                    <w:b/>
                    <w:bCs/>
                    <w:color w:val="F2F2F2"/>
                    <w:sz w:val="24"/>
                    <w:szCs w:val="24"/>
                  </w:rPr>
                </w:pPr>
                <w:r w:rsidRPr="00903717">
                  <w:rPr>
                    <w:rFonts w:ascii="Times New Roman" w:eastAsia="Times New Roman" w:hAnsi="Times New Roman" w:cs="Times New Roman"/>
                    <w:b/>
                    <w:bCs/>
                    <w:color w:val="F2F2F2"/>
                    <w:sz w:val="24"/>
                    <w:szCs w:val="24"/>
                  </w:rPr>
                  <w:t> </w:t>
                </w:r>
              </w:p>
            </w:tc>
          </w:tr>
        </w:tbl>
        <w:p w14:paraId="56F9B744" w14:textId="77777777" w:rsidR="00CF5783" w:rsidRPr="00903717" w:rsidRDefault="00CF5783" w:rsidP="00CF5783">
          <w:pPr>
            <w:rPr>
              <w:rFonts w:ascii="Times New Roman" w:hAnsi="Times New Roman" w:cs="Times New Roman"/>
              <w:sz w:val="24"/>
              <w:szCs w:val="24"/>
            </w:rPr>
            <w:sectPr w:rsidR="00CF5783" w:rsidRPr="00903717" w:rsidSect="00623E77">
              <w:footerReference w:type="default" r:id="rId9"/>
              <w:pgSz w:w="15840" w:h="12240" w:orient="landscape"/>
              <w:pgMar w:top="1440" w:right="1440" w:bottom="1440" w:left="1440" w:header="720" w:footer="144" w:gutter="0"/>
              <w:cols w:space="720"/>
              <w:docGrid w:linePitch="360"/>
            </w:sectPr>
          </w:pPr>
          <w:r w:rsidRPr="00903717">
            <w:rPr>
              <w:rFonts w:ascii="Times New Roman" w:hAnsi="Times New Roman" w:cs="Times New Roman"/>
              <w:noProof/>
              <w:sz w:val="24"/>
              <w:szCs w:val="24"/>
            </w:rPr>
            <mc:AlternateContent>
              <mc:Choice Requires="wpg">
                <w:drawing>
                  <wp:anchor distT="0" distB="0" distL="114300" distR="114300" simplePos="0" relativeHeight="251698176" behindDoc="0" locked="0" layoutInCell="1" allowOverlap="1" wp14:anchorId="44F8895D" wp14:editId="0DBA9093">
                    <wp:simplePos x="0" y="0"/>
                    <wp:positionH relativeFrom="margin">
                      <wp:align>right</wp:align>
                    </wp:positionH>
                    <wp:positionV relativeFrom="paragraph">
                      <wp:posOffset>481013</wp:posOffset>
                    </wp:positionV>
                    <wp:extent cx="8229600" cy="208280"/>
                    <wp:effectExtent l="0" t="0" r="0" b="1270"/>
                    <wp:wrapNone/>
                    <wp:docPr id="8" name="Group 8"/>
                    <wp:cNvGraphicFramePr/>
                    <a:graphic xmlns:a="http://schemas.openxmlformats.org/drawingml/2006/main">
                      <a:graphicData uri="http://schemas.microsoft.com/office/word/2010/wordprocessingGroup">
                        <wpg:wgp>
                          <wpg:cNvGrpSpPr/>
                          <wpg:grpSpPr>
                            <a:xfrm>
                              <a:off x="0" y="0"/>
                              <a:ext cx="8229600" cy="208280"/>
                              <a:chOff x="0" y="0"/>
                              <a:chExt cx="5935752" cy="208740"/>
                            </a:xfrm>
                          </wpg:grpSpPr>
                          <wpg:grpSp>
                            <wpg:cNvPr id="9" name="Group 9"/>
                            <wpg:cNvGrpSpPr/>
                            <wpg:grpSpPr>
                              <a:xfrm>
                                <a:off x="3182257" y="3628"/>
                                <a:ext cx="2753495" cy="205112"/>
                                <a:chOff x="3182257" y="3628"/>
                                <a:chExt cx="2753495" cy="205112"/>
                              </a:xfrm>
                            </wpg:grpSpPr>
                            <wps:wsp>
                              <wps:cNvPr id="10" name="Rectangle 10"/>
                              <wps:cNvSpPr/>
                              <wps:spPr>
                                <a:xfrm>
                                  <a:off x="3280769" y="3628"/>
                                  <a:ext cx="2654983" cy="205105"/>
                                </a:xfrm>
                                <a:prstGeom prst="rect">
                                  <a:avLst/>
                                </a:prstGeom>
                                <a:solidFill>
                                  <a:srgbClr val="D83B01"/>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3182257" y="3635"/>
                                  <a:ext cx="55390" cy="205105"/>
                                </a:xfrm>
                                <a:prstGeom prst="rect">
                                  <a:avLst/>
                                </a:prstGeom>
                                <a:solidFill>
                                  <a:srgbClr val="2F2F2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12" name="Group 12"/>
                            <wpg:cNvGrpSpPr/>
                            <wpg:grpSpPr>
                              <a:xfrm rot="10800000">
                                <a:off x="0" y="0"/>
                                <a:ext cx="2753495" cy="205112"/>
                                <a:chOff x="0" y="0"/>
                                <a:chExt cx="2753495" cy="205112"/>
                              </a:xfrm>
                            </wpg:grpSpPr>
                            <wps:wsp>
                              <wps:cNvPr id="14" name="Rectangle 14"/>
                              <wps:cNvSpPr/>
                              <wps:spPr>
                                <a:xfrm>
                                  <a:off x="98512" y="0"/>
                                  <a:ext cx="2654983" cy="205105"/>
                                </a:xfrm>
                                <a:prstGeom prst="rect">
                                  <a:avLst/>
                                </a:prstGeom>
                                <a:solidFill>
                                  <a:srgbClr val="D83B01"/>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0" y="7"/>
                                  <a:ext cx="55390" cy="205105"/>
                                </a:xfrm>
                                <a:prstGeom prst="rect">
                                  <a:avLst/>
                                </a:prstGeom>
                                <a:solidFill>
                                  <a:srgbClr val="2F2F2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3D9D4E2" id="Group 8" o:spid="_x0000_s1026" style="position:absolute;margin-left:596.8pt;margin-top:37.9pt;width:9in;height:16.4pt;z-index:251698176;mso-position-horizontal:right;mso-position-horizontal-relative:margin;mso-width-relative:margin" coordsize="59357,2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">
                    <v:group id="Group 9" o:spid="_x0000_s1027" style="position:absolute;left:31822;top:36;width:27535;height:2051" coordorigin="31822,36" coordsize="27534,2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o:spid="_x0000_s1028" style="position:absolute;left:32807;top:36;width:26550;height:2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" fillcolor="#d83b01" stroked="f" strokeweight="1pt"/>
                      <v:rect id="Rectangle 11" o:spid="_x0000_s1029" style="position:absolute;left:31822;top:36;width:554;height:2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" fillcolor="#2f2f2f" stroked="f" strokeweight="1pt"/>
                    </v:group>
                    <v:group id="Group 12" o:spid="_x0000_s1030" style="position:absolute;width:27534;height:2051;rotation:180" coordsize="27534,2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">
                      <v:rect id="Rectangle 14" o:spid="_x0000_s1031" style="position:absolute;left:985;width:26549;height:2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" fillcolor="#d83b01" stroked="f" strokeweight="1pt"/>
                      <v:rect id="Rectangle 15" o:spid="_x0000_s1032" style="position:absolute;width:553;height:2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" fillcolor="#2f2f2f" stroked="f" strokeweight="1pt"/>
                    </v:group>
                    <w10:wrap anchorx="margin"/>
                  </v:group>
                </w:pict>
              </mc:Fallback>
            </mc:AlternateContent>
          </w:r>
        </w:p>
        <w:p w14:paraId="5D4F1155" w14:textId="77777777" w:rsidR="00245174" w:rsidRPr="00903717" w:rsidRDefault="00245174" w:rsidP="00E600C9">
          <w:pPr>
            <w:spacing w:line="240" w:lineRule="auto"/>
            <w:jc w:val="both"/>
            <w:rPr>
              <w:rFonts w:ascii="Times New Roman" w:hAnsi="Times New Roman" w:cs="Times New Roman"/>
              <w:sz w:val="24"/>
              <w:szCs w:val="24"/>
            </w:rPr>
          </w:pPr>
        </w:p>
        <w:p w14:paraId="1AB98DA1" w14:textId="2E67C075" w:rsidR="00CF5783" w:rsidRPr="00903717" w:rsidRDefault="006966B6" w:rsidP="00E600C9">
          <w:pPr>
            <w:spacing w:line="240" w:lineRule="auto"/>
            <w:jc w:val="both"/>
            <w:rPr>
              <w:rFonts w:ascii="Times New Roman" w:hAnsi="Times New Roman" w:cs="Times New Roman"/>
              <w:sz w:val="24"/>
              <w:szCs w:val="24"/>
            </w:rPr>
          </w:pPr>
          <w:r w:rsidRPr="00903717">
            <w:rPr>
              <w:rFonts w:ascii="Times New Roman" w:hAnsi="Times New Roman" w:cs="Times New Roman"/>
              <w:sz w:val="24"/>
              <w:szCs w:val="24"/>
            </w:rPr>
            <w:t xml:space="preserve">The estimated number of sales required to break even change with the period of time </w:t>
          </w:r>
          <w:r w:rsidR="00205F67" w:rsidRPr="00903717">
            <w:rPr>
              <w:rFonts w:ascii="Times New Roman" w:hAnsi="Times New Roman" w:cs="Times New Roman"/>
              <w:sz w:val="24"/>
              <w:szCs w:val="24"/>
            </w:rPr>
            <w:t xml:space="preserve">(the first four months would require </w:t>
          </w:r>
          <w:proofErr w:type="gramStart"/>
          <w:r w:rsidR="00205F67" w:rsidRPr="00903717">
            <w:rPr>
              <w:rFonts w:ascii="Times New Roman" w:hAnsi="Times New Roman" w:cs="Times New Roman"/>
              <w:sz w:val="24"/>
              <w:szCs w:val="24"/>
            </w:rPr>
            <w:t>a</w:t>
          </w:r>
          <w:proofErr w:type="gramEnd"/>
          <w:r w:rsidR="00205F67" w:rsidRPr="00903717">
            <w:rPr>
              <w:rFonts w:ascii="Times New Roman" w:hAnsi="Times New Roman" w:cs="Times New Roman"/>
              <w:sz w:val="24"/>
              <w:szCs w:val="24"/>
            </w:rPr>
            <w:t xml:space="preserve"> at least 13000 sales. May to August would require an increase in sales to at least 16000. From September to December the sales should be above 25000 in order to achieve breakeven. </w:t>
          </w:r>
        </w:p>
        <w:p w14:paraId="1EED7536" w14:textId="0948FDF9" w:rsidR="003C1EE2" w:rsidRPr="00903717" w:rsidRDefault="008A0066" w:rsidP="00E600C9">
          <w:pPr>
            <w:spacing w:line="240" w:lineRule="auto"/>
            <w:jc w:val="both"/>
            <w:rPr>
              <w:rFonts w:ascii="Times New Roman" w:hAnsi="Times New Roman" w:cs="Times New Roman"/>
              <w:sz w:val="24"/>
              <w:szCs w:val="24"/>
            </w:rPr>
          </w:pPr>
          <w:r w:rsidRPr="00903717">
            <w:rPr>
              <w:rFonts w:ascii="Times New Roman" w:hAnsi="Times New Roman" w:cs="Times New Roman"/>
              <w:sz w:val="24"/>
              <w:szCs w:val="24"/>
            </w:rPr>
            <w:t xml:space="preserve">I expect 2022 to have marginal </w:t>
          </w:r>
          <w:r w:rsidR="00245174" w:rsidRPr="00903717">
            <w:rPr>
              <w:rFonts w:ascii="Times New Roman" w:hAnsi="Times New Roman" w:cs="Times New Roman"/>
              <w:sz w:val="24"/>
              <w:szCs w:val="24"/>
            </w:rPr>
            <w:t>returns</w:t>
          </w:r>
          <w:r w:rsidRPr="00903717">
            <w:rPr>
              <w:rFonts w:ascii="Times New Roman" w:hAnsi="Times New Roman" w:cs="Times New Roman"/>
              <w:sz w:val="24"/>
              <w:szCs w:val="24"/>
            </w:rPr>
            <w:t xml:space="preserve"> of</w:t>
          </w:r>
          <w:r w:rsidR="003C1EE2" w:rsidRPr="00903717">
            <w:rPr>
              <w:rFonts w:ascii="Times New Roman" w:hAnsi="Times New Roman" w:cs="Times New Roman"/>
              <w:sz w:val="24"/>
              <w:szCs w:val="24"/>
            </w:rPr>
            <w:t xml:space="preserve"> </w:t>
          </w:r>
          <w:r w:rsidR="00245174" w:rsidRPr="00903717">
            <w:rPr>
              <w:rFonts w:ascii="Times New Roman" w:hAnsi="Times New Roman" w:cs="Times New Roman"/>
              <w:sz w:val="24"/>
              <w:szCs w:val="24"/>
            </w:rPr>
            <w:t>not less</w:t>
          </w:r>
          <w:r w:rsidRPr="00903717">
            <w:rPr>
              <w:rFonts w:ascii="Times New Roman" w:hAnsi="Times New Roman" w:cs="Times New Roman"/>
              <w:sz w:val="24"/>
              <w:szCs w:val="24"/>
            </w:rPr>
            <w:t xml:space="preserve"> than </w:t>
          </w:r>
          <w:r w:rsidR="003C1EE2" w:rsidRPr="00903717">
            <w:rPr>
              <w:rFonts w:ascii="Times New Roman" w:hAnsi="Times New Roman" w:cs="Times New Roman"/>
              <w:sz w:val="24"/>
              <w:szCs w:val="24"/>
            </w:rPr>
            <w:t>2000</w:t>
          </w:r>
          <w:r w:rsidRPr="00903717">
            <w:rPr>
              <w:rFonts w:ascii="Times New Roman" w:hAnsi="Times New Roman" w:cs="Times New Roman"/>
              <w:sz w:val="24"/>
              <w:szCs w:val="24"/>
            </w:rPr>
            <w:t xml:space="preserve"> in net profit.</w:t>
          </w:r>
          <w:r w:rsidR="003C1EE2" w:rsidRPr="00903717">
            <w:rPr>
              <w:rFonts w:ascii="Times New Roman" w:hAnsi="Times New Roman" w:cs="Times New Roman"/>
              <w:sz w:val="24"/>
              <w:szCs w:val="24"/>
            </w:rPr>
            <w:t xml:space="preserve"> I woul</w:t>
          </w:r>
          <w:r w:rsidR="008731AD">
            <w:rPr>
              <w:rFonts w:ascii="Times New Roman" w:hAnsi="Times New Roman" w:cs="Times New Roman"/>
              <w:sz w:val="24"/>
              <w:szCs w:val="24"/>
            </w:rPr>
            <w:t xml:space="preserve">d need to make more than $170 </w:t>
          </w:r>
          <w:r w:rsidR="003C1EE2" w:rsidRPr="00903717">
            <w:rPr>
              <w:rFonts w:ascii="Times New Roman" w:hAnsi="Times New Roman" w:cs="Times New Roman"/>
              <w:sz w:val="24"/>
              <w:szCs w:val="24"/>
            </w:rPr>
            <w:t xml:space="preserve">per month in net profit </w:t>
          </w:r>
          <w:r w:rsidR="00245174" w:rsidRPr="00903717">
            <w:rPr>
              <w:rFonts w:ascii="Times New Roman" w:hAnsi="Times New Roman" w:cs="Times New Roman"/>
              <w:sz w:val="24"/>
              <w:szCs w:val="24"/>
            </w:rPr>
            <w:t>in order</w:t>
          </w:r>
          <w:r w:rsidR="003C1EE2" w:rsidRPr="00903717">
            <w:rPr>
              <w:rFonts w:ascii="Times New Roman" w:hAnsi="Times New Roman" w:cs="Times New Roman"/>
              <w:sz w:val="24"/>
              <w:szCs w:val="24"/>
            </w:rPr>
            <w:t xml:space="preserve"> to make sure I am paid to my contempt.</w:t>
          </w:r>
        </w:p>
        <w:p w14:paraId="6490B802" w14:textId="77777777" w:rsidR="008731AD" w:rsidRDefault="008731AD" w:rsidP="008731AD"/>
        <w:tbl>
          <w:tblPr>
            <w:tblpPr w:leftFromText="180" w:rightFromText="180" w:vertAnchor="text" w:horzAnchor="margin" w:tblpXSpec="center" w:tblpY="141"/>
            <w:tblW w:w="11779" w:type="dxa"/>
            <w:tblLook w:val="04A0" w:firstRow="1" w:lastRow="0" w:firstColumn="1" w:lastColumn="0" w:noHBand="0" w:noVBand="1"/>
          </w:tblPr>
          <w:tblGrid>
            <w:gridCol w:w="1230"/>
            <w:gridCol w:w="1036"/>
            <w:gridCol w:w="876"/>
            <w:gridCol w:w="876"/>
            <w:gridCol w:w="1036"/>
            <w:gridCol w:w="856"/>
            <w:gridCol w:w="696"/>
            <w:gridCol w:w="876"/>
            <w:gridCol w:w="876"/>
            <w:gridCol w:w="856"/>
            <w:gridCol w:w="1036"/>
            <w:gridCol w:w="876"/>
            <w:gridCol w:w="876"/>
            <w:gridCol w:w="876"/>
          </w:tblGrid>
          <w:tr w:rsidR="008731AD" w:rsidRPr="00903717" w14:paraId="7CEF9CB7" w14:textId="77777777" w:rsidTr="00392155">
            <w:trPr>
              <w:trHeight w:val="333"/>
            </w:trPr>
            <w:tc>
              <w:tcPr>
                <w:tcW w:w="1125" w:type="dxa"/>
                <w:tcBorders>
                  <w:top w:val="nil"/>
                  <w:left w:val="single" w:sz="4" w:space="0" w:color="404040"/>
                  <w:bottom w:val="single" w:sz="4" w:space="0" w:color="404040"/>
                  <w:right w:val="single" w:sz="4" w:space="0" w:color="404040"/>
                </w:tcBorders>
                <w:shd w:val="clear" w:color="000000" w:fill="E6E6E6"/>
                <w:vAlign w:val="center"/>
                <w:hideMark/>
              </w:tcPr>
              <w:p w14:paraId="1EF01D23" w14:textId="77777777" w:rsidR="008731AD" w:rsidRPr="00903717" w:rsidRDefault="008731AD" w:rsidP="00392155">
                <w:pPr>
                  <w:spacing w:after="0" w:line="240" w:lineRule="auto"/>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NET INCOME</w:t>
                </w:r>
              </w:p>
            </w:tc>
            <w:tc>
              <w:tcPr>
                <w:tcW w:w="948" w:type="dxa"/>
                <w:tcBorders>
                  <w:top w:val="nil"/>
                  <w:left w:val="nil"/>
                  <w:bottom w:val="single" w:sz="4" w:space="0" w:color="404040"/>
                  <w:right w:val="single" w:sz="4" w:space="0" w:color="404040"/>
                </w:tcBorders>
                <w:shd w:val="clear" w:color="000000" w:fill="E6E6E6"/>
                <w:vAlign w:val="center"/>
                <w:hideMark/>
              </w:tcPr>
              <w:p w14:paraId="7C9A9D94" w14:textId="77777777" w:rsidR="008731AD" w:rsidRPr="00903717" w:rsidRDefault="008731AD" w:rsidP="00392155">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($2,996)</w:t>
                </w:r>
              </w:p>
            </w:tc>
            <w:tc>
              <w:tcPr>
                <w:tcW w:w="0" w:type="auto"/>
                <w:tcBorders>
                  <w:top w:val="nil"/>
                  <w:left w:val="nil"/>
                  <w:bottom w:val="single" w:sz="4" w:space="0" w:color="404040"/>
                  <w:right w:val="single" w:sz="4" w:space="0" w:color="404040"/>
                </w:tcBorders>
                <w:shd w:val="clear" w:color="000000" w:fill="E6E6E6"/>
                <w:vAlign w:val="center"/>
                <w:hideMark/>
              </w:tcPr>
              <w:p w14:paraId="529C3D1C" w14:textId="77777777" w:rsidR="008731AD" w:rsidRPr="00903717" w:rsidRDefault="008731AD" w:rsidP="00392155">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$1,594 </w:t>
                </w:r>
              </w:p>
            </w:tc>
            <w:tc>
              <w:tcPr>
                <w:tcW w:w="0" w:type="auto"/>
                <w:tcBorders>
                  <w:top w:val="nil"/>
                  <w:left w:val="nil"/>
                  <w:bottom w:val="single" w:sz="4" w:space="0" w:color="404040"/>
                  <w:right w:val="single" w:sz="4" w:space="0" w:color="404040"/>
                </w:tcBorders>
                <w:shd w:val="clear" w:color="000000" w:fill="E6E6E6"/>
                <w:vAlign w:val="center"/>
                <w:hideMark/>
              </w:tcPr>
              <w:p w14:paraId="4EE14F3C" w14:textId="77777777" w:rsidR="008731AD" w:rsidRPr="00903717" w:rsidRDefault="008731AD" w:rsidP="00392155">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$2,401 </w:t>
                </w:r>
              </w:p>
            </w:tc>
            <w:tc>
              <w:tcPr>
                <w:tcW w:w="0" w:type="auto"/>
                <w:tcBorders>
                  <w:top w:val="nil"/>
                  <w:left w:val="nil"/>
                  <w:bottom w:val="single" w:sz="4" w:space="0" w:color="404040"/>
                  <w:right w:val="single" w:sz="4" w:space="0" w:color="404040"/>
                </w:tcBorders>
                <w:shd w:val="clear" w:color="000000" w:fill="E6E6E6"/>
                <w:vAlign w:val="center"/>
                <w:hideMark/>
              </w:tcPr>
              <w:p w14:paraId="34A99880" w14:textId="77777777" w:rsidR="008731AD" w:rsidRPr="00903717" w:rsidRDefault="008731AD" w:rsidP="00392155">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($3,851)</w:t>
                </w:r>
              </w:p>
            </w:tc>
            <w:tc>
              <w:tcPr>
                <w:tcW w:w="0" w:type="auto"/>
                <w:tcBorders>
                  <w:top w:val="nil"/>
                  <w:left w:val="nil"/>
                  <w:bottom w:val="single" w:sz="4" w:space="0" w:color="404040"/>
                  <w:right w:val="single" w:sz="4" w:space="0" w:color="404040"/>
                </w:tcBorders>
                <w:shd w:val="clear" w:color="000000" w:fill="E6E6E6"/>
                <w:vAlign w:val="center"/>
                <w:hideMark/>
              </w:tcPr>
              <w:p w14:paraId="694C28F6" w14:textId="77777777" w:rsidR="008731AD" w:rsidRPr="00903717" w:rsidRDefault="008731AD" w:rsidP="00392155">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($156)</w:t>
                </w:r>
              </w:p>
            </w:tc>
            <w:tc>
              <w:tcPr>
                <w:tcW w:w="0" w:type="auto"/>
                <w:tcBorders>
                  <w:top w:val="nil"/>
                  <w:left w:val="nil"/>
                  <w:bottom w:val="single" w:sz="4" w:space="0" w:color="404040"/>
                  <w:right w:val="single" w:sz="4" w:space="0" w:color="404040"/>
                </w:tcBorders>
                <w:shd w:val="clear" w:color="000000" w:fill="E6E6E6"/>
                <w:vAlign w:val="center"/>
                <w:hideMark/>
              </w:tcPr>
              <w:p w14:paraId="29CC43A1" w14:textId="77777777" w:rsidR="008731AD" w:rsidRPr="00903717" w:rsidRDefault="008731AD" w:rsidP="00392155">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$676 </w:t>
                </w:r>
              </w:p>
            </w:tc>
            <w:tc>
              <w:tcPr>
                <w:tcW w:w="0" w:type="auto"/>
                <w:tcBorders>
                  <w:top w:val="nil"/>
                  <w:left w:val="nil"/>
                  <w:bottom w:val="single" w:sz="4" w:space="0" w:color="404040"/>
                  <w:right w:val="single" w:sz="4" w:space="0" w:color="404040"/>
                </w:tcBorders>
                <w:shd w:val="clear" w:color="000000" w:fill="E6E6E6"/>
                <w:vAlign w:val="center"/>
                <w:hideMark/>
              </w:tcPr>
              <w:p w14:paraId="1C4B3E4C" w14:textId="77777777" w:rsidR="008731AD" w:rsidRPr="00903717" w:rsidRDefault="008731AD" w:rsidP="00392155">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$1,488 </w:t>
                </w:r>
              </w:p>
            </w:tc>
            <w:tc>
              <w:tcPr>
                <w:tcW w:w="0" w:type="auto"/>
                <w:tcBorders>
                  <w:top w:val="nil"/>
                  <w:left w:val="nil"/>
                  <w:bottom w:val="single" w:sz="4" w:space="0" w:color="404040"/>
                  <w:right w:val="single" w:sz="4" w:space="0" w:color="404040"/>
                </w:tcBorders>
                <w:shd w:val="clear" w:color="000000" w:fill="E6E6E6"/>
                <w:vAlign w:val="center"/>
                <w:hideMark/>
              </w:tcPr>
              <w:p w14:paraId="0DA1B60A" w14:textId="77777777" w:rsidR="008731AD" w:rsidRPr="00903717" w:rsidRDefault="008731AD" w:rsidP="00392155">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$1,754 </w:t>
                </w:r>
              </w:p>
            </w:tc>
            <w:tc>
              <w:tcPr>
                <w:tcW w:w="0" w:type="auto"/>
                <w:tcBorders>
                  <w:top w:val="nil"/>
                  <w:left w:val="nil"/>
                  <w:bottom w:val="single" w:sz="4" w:space="0" w:color="404040"/>
                  <w:right w:val="single" w:sz="4" w:space="0" w:color="404040"/>
                </w:tcBorders>
                <w:shd w:val="clear" w:color="000000" w:fill="E6E6E6"/>
                <w:vAlign w:val="center"/>
                <w:hideMark/>
              </w:tcPr>
              <w:p w14:paraId="0FD15B9A" w14:textId="77777777" w:rsidR="008731AD" w:rsidRPr="00903717" w:rsidRDefault="008731AD" w:rsidP="00392155">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($253)</w:t>
                </w:r>
              </w:p>
            </w:tc>
            <w:tc>
              <w:tcPr>
                <w:tcW w:w="0" w:type="auto"/>
                <w:tcBorders>
                  <w:top w:val="nil"/>
                  <w:left w:val="nil"/>
                  <w:bottom w:val="single" w:sz="4" w:space="0" w:color="404040"/>
                  <w:right w:val="single" w:sz="4" w:space="0" w:color="404040"/>
                </w:tcBorders>
                <w:shd w:val="clear" w:color="000000" w:fill="E6E6E6"/>
                <w:vAlign w:val="center"/>
                <w:hideMark/>
              </w:tcPr>
              <w:p w14:paraId="6DB3DEBC" w14:textId="77777777" w:rsidR="008731AD" w:rsidRPr="00903717" w:rsidRDefault="008731AD" w:rsidP="00392155">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($1,891)</w:t>
                </w:r>
              </w:p>
            </w:tc>
            <w:tc>
              <w:tcPr>
                <w:tcW w:w="0" w:type="auto"/>
                <w:tcBorders>
                  <w:top w:val="nil"/>
                  <w:left w:val="nil"/>
                  <w:bottom w:val="single" w:sz="4" w:space="0" w:color="404040"/>
                  <w:right w:val="single" w:sz="4" w:space="0" w:color="404040"/>
                </w:tcBorders>
                <w:shd w:val="clear" w:color="000000" w:fill="E6E6E6"/>
                <w:vAlign w:val="center"/>
                <w:hideMark/>
              </w:tcPr>
              <w:p w14:paraId="2874D08E" w14:textId="77777777" w:rsidR="008731AD" w:rsidRPr="00903717" w:rsidRDefault="008731AD" w:rsidP="00392155">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$2,270 </w:t>
                </w:r>
              </w:p>
            </w:tc>
            <w:tc>
              <w:tcPr>
                <w:tcW w:w="0" w:type="auto"/>
                <w:tcBorders>
                  <w:top w:val="nil"/>
                  <w:left w:val="nil"/>
                  <w:bottom w:val="single" w:sz="4" w:space="0" w:color="404040"/>
                  <w:right w:val="single" w:sz="4" w:space="0" w:color="404040"/>
                </w:tcBorders>
                <w:shd w:val="clear" w:color="000000" w:fill="E6E6E6"/>
                <w:vAlign w:val="center"/>
                <w:hideMark/>
              </w:tcPr>
              <w:p w14:paraId="24718D9C" w14:textId="77777777" w:rsidR="008731AD" w:rsidRPr="00903717" w:rsidRDefault="008731AD" w:rsidP="00392155">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$1,213 </w:t>
                </w:r>
              </w:p>
            </w:tc>
            <w:tc>
              <w:tcPr>
                <w:tcW w:w="0" w:type="auto"/>
                <w:tcBorders>
                  <w:top w:val="nil"/>
                  <w:left w:val="nil"/>
                  <w:bottom w:val="single" w:sz="4" w:space="0" w:color="404040"/>
                  <w:right w:val="single" w:sz="4" w:space="0" w:color="404040"/>
                </w:tcBorders>
                <w:shd w:val="clear" w:color="000000" w:fill="E6E6E6"/>
                <w:vAlign w:val="center"/>
                <w:hideMark/>
              </w:tcPr>
              <w:p w14:paraId="33527217" w14:textId="77777777" w:rsidR="008731AD" w:rsidRPr="00903717" w:rsidRDefault="008731AD" w:rsidP="00392155">
                <w:pPr>
                  <w:spacing w:after="0" w:line="240" w:lineRule="auto"/>
                  <w:jc w:val="center"/>
                  <w:rPr>
                    <w:rFonts w:ascii="Times New Roman" w:eastAsia="Times New Roman" w:hAnsi="Times New Roman" w:cs="Times New Roman"/>
                    <w:b/>
                    <w:bCs/>
                    <w:color w:val="2F2F2F"/>
                    <w:sz w:val="24"/>
                    <w:szCs w:val="24"/>
                  </w:rPr>
                </w:pPr>
                <w:r w:rsidRPr="00903717">
                  <w:rPr>
                    <w:rFonts w:ascii="Times New Roman" w:eastAsia="Times New Roman" w:hAnsi="Times New Roman" w:cs="Times New Roman"/>
                    <w:b/>
                    <w:bCs/>
                    <w:color w:val="2F2F2F"/>
                    <w:sz w:val="24"/>
                    <w:szCs w:val="24"/>
                  </w:rPr>
                  <w:t xml:space="preserve">$2,246 </w:t>
                </w:r>
              </w:p>
            </w:tc>
          </w:tr>
        </w:tbl>
        <w:p w14:paraId="77804E0B" w14:textId="77777777" w:rsidR="008731AD" w:rsidRPr="00903717" w:rsidRDefault="008731AD" w:rsidP="00E600C9">
          <w:pPr>
            <w:spacing w:line="240" w:lineRule="auto"/>
            <w:jc w:val="both"/>
            <w:rPr>
              <w:rFonts w:ascii="Times New Roman" w:hAnsi="Times New Roman" w:cs="Times New Roman"/>
              <w:sz w:val="24"/>
              <w:szCs w:val="24"/>
            </w:rPr>
          </w:pPr>
        </w:p>
        <w:p w14:paraId="40E7A33E" w14:textId="4E53841E" w:rsidR="00C5113E" w:rsidRPr="00903717" w:rsidRDefault="00C5113E" w:rsidP="001E3C89">
          <w:pPr>
            <w:tabs>
              <w:tab w:val="left" w:pos="7798"/>
            </w:tabs>
            <w:spacing w:line="240" w:lineRule="auto"/>
            <w:jc w:val="both"/>
            <w:rPr>
              <w:rFonts w:ascii="Times New Roman" w:hAnsi="Times New Roman" w:cs="Times New Roman"/>
              <w:color w:val="D83B01"/>
              <w:sz w:val="24"/>
              <w:szCs w:val="24"/>
            </w:rPr>
          </w:pPr>
          <w:r w:rsidRPr="00903717">
            <w:rPr>
              <w:rFonts w:ascii="Times New Roman" w:hAnsi="Times New Roman" w:cs="Times New Roman"/>
              <w:color w:val="D83B01"/>
              <w:sz w:val="24"/>
              <w:szCs w:val="24"/>
            </w:rPr>
            <w:t>COMPANY PUZZLE</w:t>
          </w:r>
          <w:r w:rsidR="001E3C89">
            <w:rPr>
              <w:rFonts w:ascii="Times New Roman" w:hAnsi="Times New Roman" w:cs="Times New Roman"/>
              <w:color w:val="D83B01"/>
              <w:sz w:val="24"/>
              <w:szCs w:val="24"/>
            </w:rPr>
            <w:tab/>
          </w:r>
          <w:bookmarkStart w:id="1" w:name="_GoBack"/>
          <w:bookmarkEnd w:id="1"/>
        </w:p>
        <w:p w14:paraId="2A7BC7FD" w14:textId="77777777" w:rsidR="001E3C89" w:rsidRDefault="00D948DC" w:rsidP="00D948DC">
          <w:pPr>
            <w:spacing w:line="240" w:lineRule="auto"/>
            <w:jc w:val="both"/>
            <w:rPr>
              <w:rFonts w:ascii="Times New Roman" w:hAnsi="Times New Roman" w:cs="Times New Roman"/>
              <w:color w:val="D83B01"/>
              <w:sz w:val="24"/>
              <w:szCs w:val="24"/>
            </w:rPr>
          </w:pPr>
          <w:r w:rsidRPr="00903717">
            <w:rPr>
              <w:rFonts w:ascii="Times New Roman" w:hAnsi="Times New Roman" w:cs="Times New Roman"/>
              <w:noProof/>
              <w:sz w:val="24"/>
              <w:szCs w:val="24"/>
            </w:rPr>
            <w:drawing>
              <wp:inline distT="0" distB="0" distL="0" distR="0" wp14:anchorId="27D3EAD2" wp14:editId="7BB0F27C">
                <wp:extent cx="6210795" cy="5331391"/>
                <wp:effectExtent l="0" t="0" r="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58069" cy="5371971"/>
                        </a:xfrm>
                        <a:prstGeom prst="rect">
                          <a:avLst/>
                        </a:prstGeom>
                        <a:noFill/>
                        <a:ln>
                          <a:noFill/>
                        </a:ln>
                      </pic:spPr>
                    </pic:pic>
                  </a:graphicData>
                </a:graphic>
              </wp:inline>
            </w:drawing>
          </w:r>
          <w:bookmarkStart w:id="2" w:name="_Hlk71731596"/>
        </w:p>
        <w:p w14:paraId="587EC338" w14:textId="76A0FDE3" w:rsidR="00D948DC" w:rsidRPr="001E3C89" w:rsidRDefault="00D948DC" w:rsidP="00D948DC">
          <w:pPr>
            <w:spacing w:line="240" w:lineRule="auto"/>
            <w:jc w:val="both"/>
            <w:rPr>
              <w:rFonts w:ascii="Times New Roman" w:hAnsi="Times New Roman" w:cs="Times New Roman"/>
              <w:noProof/>
              <w:sz w:val="24"/>
              <w:szCs w:val="24"/>
            </w:rPr>
          </w:pPr>
          <w:r w:rsidRPr="001E3C89">
            <w:rPr>
              <w:rFonts w:ascii="Times New Roman" w:hAnsi="Times New Roman" w:cs="Times New Roman"/>
              <w:color w:val="D83B01"/>
              <w:sz w:val="24"/>
              <w:szCs w:val="24"/>
            </w:rPr>
            <w:lastRenderedPageBreak/>
            <w:t xml:space="preserve">VEHICLE TO CONSIDER </w:t>
          </w:r>
          <w:bookmarkEnd w:id="2"/>
          <w:r w:rsidR="001E3C89" w:rsidRPr="001E3C89">
            <w:rPr>
              <w:rFonts w:ascii="Times New Roman" w:hAnsi="Times New Roman" w:cs="Times New Roman"/>
              <w:color w:val="D83B01"/>
              <w:sz w:val="24"/>
              <w:szCs w:val="24"/>
            </w:rPr>
            <w:t>BUYING</w:t>
          </w:r>
        </w:p>
        <w:p w14:paraId="313030BE" w14:textId="77777777" w:rsidR="001E3C89" w:rsidRPr="001E3C89" w:rsidRDefault="00D948DC" w:rsidP="001E3C89">
          <w:pPr>
            <w:pStyle w:val="Heading1"/>
            <w:rPr>
              <w:b w:val="0"/>
              <w:sz w:val="24"/>
              <w:szCs w:val="24"/>
            </w:rPr>
          </w:pPr>
          <w:r w:rsidRPr="001E3C89">
            <w:rPr>
              <w:b w:val="0"/>
              <w:color w:val="000000" w:themeColor="text1"/>
              <w:sz w:val="24"/>
              <w:szCs w:val="24"/>
            </w:rPr>
            <w:t xml:space="preserve">The vehicle that our business would prefer to buy </w:t>
          </w:r>
          <w:r w:rsidR="00B27999" w:rsidRPr="001E3C89">
            <w:rPr>
              <w:b w:val="0"/>
              <w:color w:val="000000" w:themeColor="text1"/>
              <w:sz w:val="24"/>
              <w:szCs w:val="24"/>
            </w:rPr>
            <w:t xml:space="preserve">is </w:t>
          </w:r>
          <w:r w:rsidR="001E3C89" w:rsidRPr="001E3C89">
            <w:rPr>
              <w:b w:val="0"/>
              <w:sz w:val="24"/>
              <w:szCs w:val="24"/>
            </w:rPr>
            <w:t>Focus SE Hatchback</w:t>
          </w:r>
        </w:p>
        <w:p w14:paraId="5CFE0D05" w14:textId="605ED577" w:rsidR="00B27999" w:rsidRPr="001E3C89" w:rsidRDefault="00B27999" w:rsidP="00D948DC">
          <w:pPr>
            <w:spacing w:line="240" w:lineRule="auto"/>
            <w:jc w:val="both"/>
            <w:rPr>
              <w:rFonts w:ascii="Times New Roman" w:hAnsi="Times New Roman" w:cs="Times New Roman"/>
              <w:color w:val="000000" w:themeColor="text1"/>
              <w:sz w:val="24"/>
              <w:szCs w:val="24"/>
            </w:rPr>
          </w:pPr>
          <w:r w:rsidRPr="001E3C89">
            <w:rPr>
              <w:rFonts w:ascii="Times New Roman" w:hAnsi="Times New Roman" w:cs="Times New Roman"/>
              <w:color w:val="000000" w:themeColor="text1"/>
              <w:sz w:val="24"/>
              <w:szCs w:val="24"/>
            </w:rPr>
            <w:t xml:space="preserve">Advantage </w:t>
          </w:r>
        </w:p>
        <w:p w14:paraId="28268957" w14:textId="5B8B1CFE" w:rsidR="00B27999" w:rsidRPr="001E3C89" w:rsidRDefault="001E3C89" w:rsidP="00D948DC">
          <w:pPr>
            <w:spacing w:line="240" w:lineRule="auto"/>
            <w:jc w:val="both"/>
            <w:rPr>
              <w:rFonts w:ascii="Times New Roman" w:hAnsi="Times New Roman" w:cs="Times New Roman"/>
              <w:color w:val="000000" w:themeColor="text1"/>
              <w:sz w:val="24"/>
              <w:szCs w:val="24"/>
            </w:rPr>
          </w:pPr>
          <w:r w:rsidRPr="001E3C89">
            <w:rPr>
              <w:rFonts w:ascii="Times New Roman" w:hAnsi="Times New Roman" w:cs="Times New Roman"/>
              <w:color w:val="000000" w:themeColor="text1"/>
              <w:sz w:val="24"/>
              <w:szCs w:val="24"/>
            </w:rPr>
            <w:t>The car is easily available to all car dealers and easy to maintain</w:t>
          </w:r>
          <w:r w:rsidR="00B27999" w:rsidRPr="001E3C89">
            <w:rPr>
              <w:rFonts w:ascii="Times New Roman" w:hAnsi="Times New Roman" w:cs="Times New Roman"/>
              <w:color w:val="000000" w:themeColor="text1"/>
              <w:sz w:val="24"/>
              <w:szCs w:val="24"/>
            </w:rPr>
            <w:t>.</w:t>
          </w:r>
        </w:p>
        <w:p w14:paraId="65159176" w14:textId="77636B8E" w:rsidR="001E3C89" w:rsidRPr="001E3C89" w:rsidRDefault="001E3C89" w:rsidP="00D948DC">
          <w:pPr>
            <w:spacing w:line="240" w:lineRule="auto"/>
            <w:jc w:val="both"/>
            <w:rPr>
              <w:rFonts w:ascii="Times New Roman" w:hAnsi="Times New Roman" w:cs="Times New Roman"/>
              <w:color w:val="000000" w:themeColor="text1"/>
              <w:sz w:val="24"/>
              <w:szCs w:val="24"/>
            </w:rPr>
          </w:pPr>
          <w:r w:rsidRPr="001E3C89">
            <w:rPr>
              <w:rFonts w:ascii="Times New Roman" w:hAnsi="Times New Roman" w:cs="Times New Roman"/>
              <w:color w:val="000000" w:themeColor="text1"/>
              <w:sz w:val="24"/>
              <w:szCs w:val="24"/>
            </w:rPr>
            <w:t xml:space="preserve">Spacious </w:t>
          </w:r>
        </w:p>
        <w:p w14:paraId="6376B774" w14:textId="77777777" w:rsidR="00B27999" w:rsidRPr="001E3C89" w:rsidRDefault="00B27999" w:rsidP="00D948DC">
          <w:pPr>
            <w:spacing w:line="240" w:lineRule="auto"/>
            <w:jc w:val="both"/>
            <w:rPr>
              <w:rFonts w:ascii="Times New Roman" w:hAnsi="Times New Roman" w:cs="Times New Roman"/>
              <w:color w:val="000000" w:themeColor="text1"/>
              <w:sz w:val="24"/>
              <w:szCs w:val="24"/>
            </w:rPr>
          </w:pPr>
          <w:r w:rsidRPr="001E3C89">
            <w:rPr>
              <w:rFonts w:ascii="Times New Roman" w:hAnsi="Times New Roman" w:cs="Times New Roman"/>
              <w:color w:val="000000" w:themeColor="text1"/>
              <w:sz w:val="24"/>
              <w:szCs w:val="24"/>
            </w:rPr>
            <w:t>Disadvantage</w:t>
          </w:r>
        </w:p>
        <w:p w14:paraId="3712557E" w14:textId="4FBDC634" w:rsidR="001E3C89" w:rsidRPr="001E3C89" w:rsidRDefault="001E3C89" w:rsidP="00E600C9">
          <w:pPr>
            <w:spacing w:line="240" w:lineRule="auto"/>
            <w:jc w:val="both"/>
            <w:rPr>
              <w:rFonts w:ascii="Times New Roman" w:hAnsi="Times New Roman" w:cs="Times New Roman"/>
              <w:color w:val="D83B01"/>
              <w:sz w:val="24"/>
              <w:szCs w:val="24"/>
            </w:rPr>
          </w:pPr>
          <w:r w:rsidRPr="001E3C89">
            <w:rPr>
              <w:rStyle w:val="ellipsis-after"/>
              <w:rFonts w:ascii="Times New Roman" w:hAnsi="Times New Roman" w:cs="Times New Roman"/>
              <w:sz w:val="24"/>
              <w:szCs w:val="24"/>
            </w:rPr>
            <w:t>The a</w:t>
          </w:r>
          <w:r w:rsidRPr="001E3C89">
            <w:rPr>
              <w:rStyle w:val="ellipsis-after"/>
              <w:rFonts w:ascii="Times New Roman" w:hAnsi="Times New Roman" w:cs="Times New Roman"/>
              <w:sz w:val="24"/>
              <w:szCs w:val="24"/>
            </w:rPr>
            <w:t>utomatic transmission needs is prone to failure</w:t>
          </w:r>
        </w:p>
        <w:p w14:paraId="2D01088C" w14:textId="55668921" w:rsidR="00A35DA5" w:rsidRPr="00903717" w:rsidRDefault="00B27999" w:rsidP="00E600C9">
          <w:pPr>
            <w:spacing w:line="240" w:lineRule="auto"/>
            <w:jc w:val="both"/>
            <w:rPr>
              <w:rFonts w:ascii="Times New Roman" w:hAnsi="Times New Roman" w:cs="Times New Roman"/>
              <w:color w:val="D83B01"/>
              <w:sz w:val="24"/>
              <w:szCs w:val="24"/>
            </w:rPr>
          </w:pPr>
          <w:r w:rsidRPr="00903717">
            <w:rPr>
              <w:rFonts w:ascii="Times New Roman" w:hAnsi="Times New Roman" w:cs="Times New Roman"/>
              <w:color w:val="D83B01"/>
              <w:sz w:val="24"/>
              <w:szCs w:val="24"/>
            </w:rPr>
            <w:t>VEHICLE ADVERTISEMENT</w:t>
          </w:r>
        </w:p>
        <w:p w14:paraId="13823004" w14:textId="37BD9A53" w:rsidR="00B27999" w:rsidRDefault="00C954DA" w:rsidP="00E600C9">
          <w:pPr>
            <w:spacing w:line="240" w:lineRule="auto"/>
            <w:jc w:val="both"/>
            <w:rPr>
              <w:rFonts w:ascii="Times New Roman" w:hAnsi="Times New Roman" w:cs="Times New Roman"/>
              <w:noProof/>
              <w:sz w:val="24"/>
              <w:szCs w:val="24"/>
            </w:rPr>
          </w:pPr>
          <w:r>
            <w:rPr>
              <w:noProof/>
            </w:rPr>
            <w:drawing>
              <wp:inline distT="0" distB="0" distL="0" distR="0" wp14:anchorId="7FD63BEA" wp14:editId="1D5D113A">
                <wp:extent cx="4574171" cy="3431969"/>
                <wp:effectExtent l="0" t="0" r="0" b="0"/>
                <wp:docPr id="13" name="Picture 13" descr="https://pictures.dealer.com/a/aviscarsalesirvingtx/0102/c65f81aebe8dc7ae16faabc53897c6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ictures.dealer.com/a/aviscarsalesirvingtx/0102/c65f81aebe8dc7ae16faabc53897c6dex.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0535" cy="3436744"/>
                        </a:xfrm>
                        <a:prstGeom prst="rect">
                          <a:avLst/>
                        </a:prstGeom>
                        <a:noFill/>
                        <a:ln>
                          <a:noFill/>
                        </a:ln>
                      </pic:spPr>
                    </pic:pic>
                  </a:graphicData>
                </a:graphic>
              </wp:inline>
            </w:drawing>
          </w:r>
        </w:p>
        <w:p w14:paraId="701A2F06" w14:textId="77777777" w:rsidR="008731AD" w:rsidRDefault="008731AD" w:rsidP="00E600C9">
          <w:pPr>
            <w:spacing w:line="240" w:lineRule="auto"/>
            <w:jc w:val="both"/>
            <w:rPr>
              <w:rFonts w:ascii="Times New Roman" w:hAnsi="Times New Roman" w:cs="Times New Roman"/>
              <w:noProof/>
              <w:sz w:val="24"/>
              <w:szCs w:val="24"/>
            </w:rPr>
          </w:pPr>
        </w:p>
        <w:p w14:paraId="1EFDF662" w14:textId="77777777" w:rsidR="00C954DA" w:rsidRPr="00C954DA" w:rsidRDefault="00C954DA" w:rsidP="00C954DA">
          <w:pPr>
            <w:pStyle w:val="ListParagraph"/>
            <w:numPr>
              <w:ilvl w:val="0"/>
              <w:numId w:val="22"/>
            </w:numPr>
            <w:spacing w:after="0" w:line="240" w:lineRule="auto"/>
            <w:rPr>
              <w:rFonts w:ascii="Times New Roman" w:eastAsia="Times New Roman" w:hAnsi="Times New Roman" w:cs="Times New Roman"/>
              <w:sz w:val="24"/>
              <w:szCs w:val="24"/>
            </w:rPr>
          </w:pPr>
          <w:r w:rsidRPr="00C954DA">
            <w:rPr>
              <w:rFonts w:ascii="Times New Roman" w:eastAsia="Times New Roman" w:hAnsi="Times New Roman" w:cs="Times New Roman"/>
              <w:sz w:val="24"/>
              <w:szCs w:val="24"/>
            </w:rPr>
            <w:t>Odometer / Mileage</w:t>
          </w:r>
        </w:p>
        <w:p w14:paraId="0FE1DD67" w14:textId="77777777" w:rsidR="00C954DA" w:rsidRPr="00C954DA" w:rsidRDefault="00C954DA" w:rsidP="00C954DA">
          <w:pPr>
            <w:spacing w:after="0" w:line="240" w:lineRule="auto"/>
            <w:ind w:left="720"/>
            <w:rPr>
              <w:rFonts w:ascii="Times New Roman" w:eastAsia="Times New Roman" w:hAnsi="Times New Roman" w:cs="Times New Roman"/>
              <w:sz w:val="24"/>
              <w:szCs w:val="24"/>
            </w:rPr>
          </w:pPr>
          <w:r w:rsidRPr="00C954DA">
            <w:rPr>
              <w:rFonts w:ascii="Times New Roman" w:eastAsia="Times New Roman" w:hAnsi="Times New Roman" w:cs="Times New Roman"/>
              <w:sz w:val="24"/>
              <w:szCs w:val="24"/>
            </w:rPr>
            <w:t>57,659 miles</w:t>
          </w:r>
        </w:p>
        <w:p w14:paraId="66F77D0D" w14:textId="77777777" w:rsidR="00C954DA" w:rsidRPr="00C954DA" w:rsidRDefault="00C954DA" w:rsidP="00C954DA">
          <w:pPr>
            <w:pStyle w:val="ListParagraph"/>
            <w:numPr>
              <w:ilvl w:val="0"/>
              <w:numId w:val="22"/>
            </w:numPr>
            <w:spacing w:after="0" w:line="240" w:lineRule="auto"/>
            <w:rPr>
              <w:rFonts w:ascii="Times New Roman" w:eastAsia="Times New Roman" w:hAnsi="Times New Roman" w:cs="Times New Roman"/>
              <w:sz w:val="24"/>
              <w:szCs w:val="24"/>
            </w:rPr>
          </w:pPr>
          <w:r w:rsidRPr="00C954DA">
            <w:rPr>
              <w:rFonts w:ascii="Times New Roman" w:eastAsia="Times New Roman" w:hAnsi="Times New Roman" w:cs="Times New Roman"/>
              <w:sz w:val="24"/>
              <w:szCs w:val="24"/>
            </w:rPr>
            <w:t>Fuel Economy</w:t>
          </w:r>
        </w:p>
        <w:p w14:paraId="3F85443F" w14:textId="77777777" w:rsidR="00C954DA" w:rsidRPr="00C954DA" w:rsidRDefault="00C954DA" w:rsidP="00C954DA">
          <w:pPr>
            <w:spacing w:after="0" w:line="240" w:lineRule="auto"/>
            <w:ind w:left="720"/>
            <w:rPr>
              <w:rFonts w:ascii="Times New Roman" w:eastAsia="Times New Roman" w:hAnsi="Times New Roman" w:cs="Times New Roman"/>
              <w:sz w:val="24"/>
              <w:szCs w:val="24"/>
            </w:rPr>
          </w:pPr>
          <w:r w:rsidRPr="00C954DA">
            <w:rPr>
              <w:rFonts w:ascii="Times New Roman" w:eastAsia="Times New Roman" w:hAnsi="Times New Roman" w:cs="Times New Roman"/>
              <w:sz w:val="24"/>
              <w:szCs w:val="24"/>
            </w:rPr>
            <w:t>26.0/38.0 mpg City/Hwy</w:t>
          </w:r>
        </w:p>
        <w:p w14:paraId="76980DA2" w14:textId="77777777" w:rsidR="00C954DA" w:rsidRPr="00C954DA" w:rsidRDefault="00C954DA" w:rsidP="00C954DA">
          <w:pPr>
            <w:pStyle w:val="ListParagraph"/>
            <w:numPr>
              <w:ilvl w:val="0"/>
              <w:numId w:val="22"/>
            </w:numPr>
            <w:spacing w:after="0" w:line="240" w:lineRule="auto"/>
            <w:rPr>
              <w:rFonts w:ascii="Times New Roman" w:eastAsia="Times New Roman" w:hAnsi="Times New Roman" w:cs="Times New Roman"/>
              <w:sz w:val="24"/>
              <w:szCs w:val="24"/>
            </w:rPr>
          </w:pPr>
          <w:r w:rsidRPr="00C954DA">
            <w:rPr>
              <w:rFonts w:ascii="Times New Roman" w:eastAsia="Times New Roman" w:hAnsi="Times New Roman" w:cs="Times New Roman"/>
              <w:sz w:val="24"/>
              <w:szCs w:val="24"/>
            </w:rPr>
            <w:t>Exterior Color</w:t>
          </w:r>
        </w:p>
        <w:p w14:paraId="424FFD82" w14:textId="77777777" w:rsidR="00C954DA" w:rsidRPr="00C954DA" w:rsidRDefault="00C954DA" w:rsidP="00C954DA">
          <w:pPr>
            <w:spacing w:after="0" w:line="240" w:lineRule="auto"/>
            <w:ind w:left="720"/>
            <w:rPr>
              <w:rFonts w:ascii="Times New Roman" w:eastAsia="Times New Roman" w:hAnsi="Times New Roman" w:cs="Times New Roman"/>
              <w:sz w:val="24"/>
              <w:szCs w:val="24"/>
            </w:rPr>
          </w:pPr>
          <w:r w:rsidRPr="00C954DA">
            <w:rPr>
              <w:rFonts w:ascii="Times New Roman" w:eastAsia="Times New Roman" w:hAnsi="Times New Roman" w:cs="Times New Roman"/>
              <w:sz w:val="24"/>
              <w:szCs w:val="24"/>
            </w:rPr>
            <w:t>Ingot Silver Metallic</w:t>
          </w:r>
        </w:p>
        <w:p w14:paraId="11BD2F3C" w14:textId="77777777" w:rsidR="00C954DA" w:rsidRPr="00C954DA" w:rsidRDefault="00C954DA" w:rsidP="00C954DA">
          <w:pPr>
            <w:pStyle w:val="ListParagraph"/>
            <w:numPr>
              <w:ilvl w:val="0"/>
              <w:numId w:val="22"/>
            </w:numPr>
            <w:spacing w:after="0" w:line="240" w:lineRule="auto"/>
            <w:rPr>
              <w:rFonts w:ascii="Times New Roman" w:eastAsia="Times New Roman" w:hAnsi="Times New Roman" w:cs="Times New Roman"/>
              <w:sz w:val="24"/>
              <w:szCs w:val="24"/>
            </w:rPr>
          </w:pPr>
          <w:r w:rsidRPr="00C954DA">
            <w:rPr>
              <w:rFonts w:ascii="Times New Roman" w:eastAsia="Times New Roman" w:hAnsi="Times New Roman" w:cs="Times New Roman"/>
              <w:sz w:val="24"/>
              <w:szCs w:val="24"/>
            </w:rPr>
            <w:t>Interior Color</w:t>
          </w:r>
        </w:p>
        <w:p w14:paraId="21C9BD75" w14:textId="77777777" w:rsidR="00C954DA" w:rsidRPr="00C954DA" w:rsidRDefault="00C954DA" w:rsidP="00C954DA">
          <w:pPr>
            <w:spacing w:after="0" w:line="240" w:lineRule="auto"/>
            <w:ind w:left="720"/>
            <w:rPr>
              <w:rFonts w:ascii="Times New Roman" w:eastAsia="Times New Roman" w:hAnsi="Times New Roman" w:cs="Times New Roman"/>
              <w:sz w:val="24"/>
              <w:szCs w:val="24"/>
            </w:rPr>
          </w:pPr>
          <w:r w:rsidRPr="00C954DA">
            <w:rPr>
              <w:rFonts w:ascii="Times New Roman" w:eastAsia="Times New Roman" w:hAnsi="Times New Roman" w:cs="Times New Roman"/>
              <w:sz w:val="24"/>
              <w:szCs w:val="24"/>
            </w:rPr>
            <w:t>Medium Light Stone</w:t>
          </w:r>
        </w:p>
        <w:p w14:paraId="5375EEDF" w14:textId="77777777" w:rsidR="00C954DA" w:rsidRPr="00C954DA" w:rsidRDefault="00C954DA" w:rsidP="00C954DA">
          <w:pPr>
            <w:pStyle w:val="ListParagraph"/>
            <w:numPr>
              <w:ilvl w:val="0"/>
              <w:numId w:val="22"/>
            </w:numPr>
            <w:spacing w:after="0" w:line="240" w:lineRule="auto"/>
            <w:rPr>
              <w:rFonts w:ascii="Times New Roman" w:eastAsia="Times New Roman" w:hAnsi="Times New Roman" w:cs="Times New Roman"/>
              <w:sz w:val="24"/>
              <w:szCs w:val="24"/>
            </w:rPr>
          </w:pPr>
          <w:r w:rsidRPr="00C954DA">
            <w:rPr>
              <w:rFonts w:ascii="Times New Roman" w:eastAsia="Times New Roman" w:hAnsi="Times New Roman" w:cs="Times New Roman"/>
              <w:sz w:val="24"/>
              <w:szCs w:val="24"/>
            </w:rPr>
            <w:t>Body/Seating</w:t>
          </w:r>
        </w:p>
        <w:p w14:paraId="6E59B1C8" w14:textId="77777777" w:rsidR="00C954DA" w:rsidRPr="00C954DA" w:rsidRDefault="00C954DA" w:rsidP="00C954DA">
          <w:pPr>
            <w:spacing w:after="0" w:line="240" w:lineRule="auto"/>
            <w:ind w:left="720"/>
            <w:rPr>
              <w:rFonts w:ascii="Times New Roman" w:eastAsia="Times New Roman" w:hAnsi="Times New Roman" w:cs="Times New Roman"/>
              <w:sz w:val="24"/>
              <w:szCs w:val="24"/>
            </w:rPr>
          </w:pPr>
          <w:r w:rsidRPr="00C954DA">
            <w:rPr>
              <w:rFonts w:ascii="Times New Roman" w:eastAsia="Times New Roman" w:hAnsi="Times New Roman" w:cs="Times New Roman"/>
              <w:sz w:val="24"/>
              <w:szCs w:val="24"/>
            </w:rPr>
            <w:t>Hatchback/5 seats</w:t>
          </w:r>
        </w:p>
        <w:p w14:paraId="02063E85" w14:textId="77777777" w:rsidR="00C954DA" w:rsidRPr="00C954DA" w:rsidRDefault="00C954DA" w:rsidP="00C954DA">
          <w:pPr>
            <w:pStyle w:val="ListParagraph"/>
            <w:numPr>
              <w:ilvl w:val="0"/>
              <w:numId w:val="22"/>
            </w:numPr>
            <w:spacing w:after="0" w:line="240" w:lineRule="auto"/>
            <w:rPr>
              <w:rFonts w:ascii="Times New Roman" w:eastAsia="Times New Roman" w:hAnsi="Times New Roman" w:cs="Times New Roman"/>
              <w:sz w:val="24"/>
              <w:szCs w:val="24"/>
            </w:rPr>
          </w:pPr>
          <w:r w:rsidRPr="00C954DA">
            <w:rPr>
              <w:rFonts w:ascii="Times New Roman" w:eastAsia="Times New Roman" w:hAnsi="Times New Roman" w:cs="Times New Roman"/>
              <w:sz w:val="24"/>
              <w:szCs w:val="24"/>
            </w:rPr>
            <w:t>Transmission</w:t>
          </w:r>
        </w:p>
        <w:p w14:paraId="44992758" w14:textId="77777777" w:rsidR="00C954DA" w:rsidRPr="00C954DA" w:rsidRDefault="00C954DA" w:rsidP="00C954DA">
          <w:pPr>
            <w:spacing w:after="0" w:line="240" w:lineRule="auto"/>
            <w:ind w:left="720"/>
            <w:rPr>
              <w:rFonts w:ascii="Times New Roman" w:eastAsia="Times New Roman" w:hAnsi="Times New Roman" w:cs="Times New Roman"/>
              <w:sz w:val="24"/>
              <w:szCs w:val="24"/>
            </w:rPr>
          </w:pPr>
          <w:r w:rsidRPr="00C954DA">
            <w:rPr>
              <w:rFonts w:ascii="Times New Roman" w:eastAsia="Times New Roman" w:hAnsi="Times New Roman" w:cs="Times New Roman"/>
              <w:sz w:val="24"/>
              <w:szCs w:val="24"/>
            </w:rPr>
            <w:lastRenderedPageBreak/>
            <w:t>6 speed automatic with auto-shift</w:t>
          </w:r>
        </w:p>
        <w:p w14:paraId="143B31A6" w14:textId="77777777" w:rsidR="00C954DA" w:rsidRPr="001E3C89" w:rsidRDefault="00C954DA" w:rsidP="001E3C89">
          <w:pPr>
            <w:pStyle w:val="ListParagraph"/>
            <w:numPr>
              <w:ilvl w:val="0"/>
              <w:numId w:val="22"/>
            </w:numPr>
            <w:spacing w:after="0" w:line="240" w:lineRule="auto"/>
            <w:rPr>
              <w:rFonts w:ascii="Times New Roman" w:eastAsia="Times New Roman" w:hAnsi="Times New Roman" w:cs="Times New Roman"/>
              <w:sz w:val="24"/>
              <w:szCs w:val="24"/>
            </w:rPr>
          </w:pPr>
          <w:r w:rsidRPr="001E3C89">
            <w:rPr>
              <w:rFonts w:ascii="Times New Roman" w:eastAsia="Times New Roman" w:hAnsi="Times New Roman" w:cs="Times New Roman"/>
              <w:sz w:val="24"/>
              <w:szCs w:val="24"/>
            </w:rPr>
            <w:t>Engine</w:t>
          </w:r>
        </w:p>
        <w:p w14:paraId="3DEC68A6" w14:textId="77777777" w:rsidR="00C954DA" w:rsidRPr="00C954DA" w:rsidRDefault="00C954DA" w:rsidP="00C954DA">
          <w:pPr>
            <w:spacing w:after="0" w:line="240" w:lineRule="auto"/>
            <w:ind w:left="720"/>
            <w:rPr>
              <w:rFonts w:ascii="Times New Roman" w:eastAsia="Times New Roman" w:hAnsi="Times New Roman" w:cs="Times New Roman"/>
              <w:sz w:val="24"/>
              <w:szCs w:val="24"/>
            </w:rPr>
          </w:pPr>
          <w:r w:rsidRPr="00C954DA">
            <w:rPr>
              <w:rFonts w:ascii="Times New Roman" w:eastAsia="Times New Roman" w:hAnsi="Times New Roman" w:cs="Times New Roman"/>
              <w:sz w:val="24"/>
              <w:szCs w:val="24"/>
            </w:rPr>
            <w:t xml:space="preserve">2.0L I-4 </w:t>
          </w:r>
          <w:proofErr w:type="gramStart"/>
          <w:r w:rsidRPr="00C954DA">
            <w:rPr>
              <w:rFonts w:ascii="Times New Roman" w:eastAsia="Times New Roman" w:hAnsi="Times New Roman" w:cs="Times New Roman"/>
              <w:sz w:val="24"/>
              <w:szCs w:val="24"/>
            </w:rPr>
            <w:t>cy</w:t>
          </w:r>
          <w:proofErr w:type="gramEnd"/>
        </w:p>
        <w:p w14:paraId="166AA987" w14:textId="77777777" w:rsidR="00C954DA" w:rsidRDefault="00C954DA" w:rsidP="00E600C9">
          <w:pPr>
            <w:spacing w:line="240" w:lineRule="auto"/>
            <w:jc w:val="both"/>
            <w:rPr>
              <w:rFonts w:ascii="Times New Roman" w:hAnsi="Times New Roman" w:cs="Times New Roman"/>
              <w:color w:val="000000" w:themeColor="text1"/>
              <w:sz w:val="24"/>
              <w:szCs w:val="24"/>
            </w:rPr>
          </w:pPr>
        </w:p>
        <w:p w14:paraId="14F65026" w14:textId="77777777" w:rsidR="00C954DA" w:rsidRPr="00903717" w:rsidRDefault="00C954DA" w:rsidP="00E600C9">
          <w:pPr>
            <w:spacing w:line="240" w:lineRule="auto"/>
            <w:jc w:val="both"/>
            <w:rPr>
              <w:rFonts w:ascii="Times New Roman" w:hAnsi="Times New Roman" w:cs="Times New Roman"/>
              <w:color w:val="000000" w:themeColor="text1"/>
              <w:sz w:val="24"/>
              <w:szCs w:val="24"/>
            </w:rPr>
          </w:pPr>
        </w:p>
        <w:p w14:paraId="0BDD797F" w14:textId="1E94063E" w:rsidR="00A35DA5" w:rsidRPr="00903717" w:rsidRDefault="00B27999" w:rsidP="00E600C9">
          <w:pPr>
            <w:spacing w:line="240" w:lineRule="auto"/>
            <w:jc w:val="both"/>
            <w:rPr>
              <w:rFonts w:ascii="Times New Roman" w:hAnsi="Times New Roman" w:cs="Times New Roman"/>
              <w:color w:val="D83B01"/>
              <w:sz w:val="24"/>
              <w:szCs w:val="24"/>
            </w:rPr>
          </w:pPr>
          <w:r w:rsidRPr="00903717">
            <w:rPr>
              <w:rFonts w:ascii="Times New Roman" w:hAnsi="Times New Roman" w:cs="Times New Roman"/>
              <w:color w:val="D83B01"/>
              <w:sz w:val="24"/>
              <w:szCs w:val="24"/>
            </w:rPr>
            <w:t>LOAN ON VEHICLE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701"/>
            <w:gridCol w:w="1701"/>
            <w:gridCol w:w="1985"/>
            <w:gridCol w:w="1558"/>
          </w:tblGrid>
          <w:tr w:rsidR="00934531" w:rsidRPr="00903717" w14:paraId="1AB29366" w14:textId="77777777" w:rsidTr="00903717">
            <w:tc>
              <w:tcPr>
                <w:tcW w:w="2405" w:type="dxa"/>
                <w:shd w:val="pct25" w:color="auto" w:fill="auto"/>
              </w:tcPr>
              <w:p w14:paraId="37CA0B47" w14:textId="77777777" w:rsidR="00934531" w:rsidRPr="00903717" w:rsidRDefault="00934531" w:rsidP="00903717">
                <w:pPr>
                  <w:spacing w:after="0"/>
                  <w:jc w:val="center"/>
                  <w:rPr>
                    <w:rFonts w:ascii="Times New Roman" w:hAnsi="Times New Roman" w:cs="Times New Roman"/>
                    <w:b/>
                    <w:sz w:val="24"/>
                    <w:szCs w:val="24"/>
                  </w:rPr>
                </w:pPr>
                <w:r w:rsidRPr="00903717">
                  <w:rPr>
                    <w:rFonts w:ascii="Times New Roman" w:hAnsi="Times New Roman" w:cs="Times New Roman"/>
                    <w:b/>
                    <w:sz w:val="24"/>
                    <w:szCs w:val="24"/>
                  </w:rPr>
                  <w:t>Asking Price:</w:t>
                </w:r>
              </w:p>
            </w:tc>
            <w:tc>
              <w:tcPr>
                <w:tcW w:w="6945" w:type="dxa"/>
                <w:gridSpan w:val="4"/>
                <w:shd w:val="clear" w:color="auto" w:fill="auto"/>
              </w:tcPr>
              <w:p w14:paraId="5D1F7404" w14:textId="38D3C476" w:rsidR="00934531" w:rsidRPr="00903717" w:rsidRDefault="00934531" w:rsidP="00903717">
                <w:pPr>
                  <w:spacing w:after="0"/>
                  <w:jc w:val="center"/>
                  <w:rPr>
                    <w:rFonts w:ascii="Times New Roman" w:hAnsi="Times New Roman" w:cs="Times New Roman"/>
                    <w:sz w:val="24"/>
                    <w:szCs w:val="24"/>
                  </w:rPr>
                </w:pPr>
                <w:r w:rsidRPr="00903717">
                  <w:rPr>
                    <w:rFonts w:ascii="Times New Roman" w:hAnsi="Times New Roman" w:cs="Times New Roman"/>
                    <w:sz w:val="24"/>
                    <w:szCs w:val="24"/>
                  </w:rPr>
                  <w:t>12000</w:t>
                </w:r>
              </w:p>
            </w:tc>
          </w:tr>
          <w:tr w:rsidR="00934531" w:rsidRPr="00903717" w14:paraId="6D2D7D85" w14:textId="77777777" w:rsidTr="00903717">
            <w:tc>
              <w:tcPr>
                <w:tcW w:w="2405" w:type="dxa"/>
                <w:shd w:val="pct25" w:color="auto" w:fill="auto"/>
              </w:tcPr>
              <w:p w14:paraId="4FCD70A4" w14:textId="77777777" w:rsidR="00934531" w:rsidRPr="00903717" w:rsidRDefault="00934531" w:rsidP="00903717">
                <w:pPr>
                  <w:spacing w:after="0"/>
                  <w:jc w:val="center"/>
                  <w:rPr>
                    <w:rFonts w:ascii="Times New Roman" w:hAnsi="Times New Roman" w:cs="Times New Roman"/>
                    <w:b/>
                    <w:sz w:val="24"/>
                    <w:szCs w:val="24"/>
                  </w:rPr>
                </w:pPr>
                <w:r w:rsidRPr="00903717">
                  <w:rPr>
                    <w:rFonts w:ascii="Times New Roman" w:hAnsi="Times New Roman" w:cs="Times New Roman"/>
                    <w:b/>
                    <w:sz w:val="24"/>
                    <w:szCs w:val="24"/>
                  </w:rPr>
                  <w:t>Amount Borrowed:</w:t>
                </w:r>
              </w:p>
            </w:tc>
            <w:tc>
              <w:tcPr>
                <w:tcW w:w="6945" w:type="dxa"/>
                <w:gridSpan w:val="4"/>
                <w:tcBorders>
                  <w:bottom w:val="single" w:sz="4" w:space="0" w:color="auto"/>
                </w:tcBorders>
                <w:shd w:val="clear" w:color="auto" w:fill="auto"/>
              </w:tcPr>
              <w:p w14:paraId="17673373" w14:textId="4502C096" w:rsidR="00934531" w:rsidRPr="00903717" w:rsidRDefault="00934531" w:rsidP="00903717">
                <w:pPr>
                  <w:spacing w:after="0"/>
                  <w:jc w:val="center"/>
                  <w:rPr>
                    <w:rFonts w:ascii="Times New Roman" w:hAnsi="Times New Roman" w:cs="Times New Roman"/>
                    <w:sz w:val="24"/>
                    <w:szCs w:val="24"/>
                  </w:rPr>
                </w:pPr>
                <w:r w:rsidRPr="00903717">
                  <w:rPr>
                    <w:rFonts w:ascii="Times New Roman" w:hAnsi="Times New Roman" w:cs="Times New Roman"/>
                    <w:sz w:val="24"/>
                    <w:szCs w:val="24"/>
                  </w:rPr>
                  <w:t>10000</w:t>
                </w:r>
              </w:p>
            </w:tc>
          </w:tr>
          <w:tr w:rsidR="00934531" w:rsidRPr="00903717" w14:paraId="2A9B0AF2" w14:textId="77777777" w:rsidTr="00903717">
            <w:tc>
              <w:tcPr>
                <w:tcW w:w="2405" w:type="dxa"/>
                <w:shd w:val="pct25" w:color="auto" w:fill="auto"/>
              </w:tcPr>
              <w:p w14:paraId="053540BF" w14:textId="77777777" w:rsidR="00934531" w:rsidRPr="00903717" w:rsidRDefault="00934531" w:rsidP="00903717">
                <w:pPr>
                  <w:spacing w:after="0"/>
                  <w:jc w:val="center"/>
                  <w:rPr>
                    <w:rFonts w:ascii="Times New Roman" w:hAnsi="Times New Roman" w:cs="Times New Roman"/>
                    <w:b/>
                    <w:sz w:val="24"/>
                    <w:szCs w:val="24"/>
                  </w:rPr>
                </w:pPr>
                <w:r w:rsidRPr="00903717">
                  <w:rPr>
                    <w:rFonts w:ascii="Times New Roman" w:hAnsi="Times New Roman" w:cs="Times New Roman"/>
                    <w:b/>
                    <w:sz w:val="24"/>
                    <w:szCs w:val="24"/>
                  </w:rPr>
                  <w:t>Annual Interest Rate</w:t>
                </w:r>
              </w:p>
            </w:tc>
            <w:tc>
              <w:tcPr>
                <w:tcW w:w="1701" w:type="dxa"/>
                <w:tcBorders>
                  <w:bottom w:val="single" w:sz="4" w:space="0" w:color="auto"/>
                </w:tcBorders>
                <w:shd w:val="pct25" w:color="auto" w:fill="auto"/>
              </w:tcPr>
              <w:p w14:paraId="67018260" w14:textId="77777777" w:rsidR="00934531" w:rsidRPr="00903717" w:rsidRDefault="00934531" w:rsidP="00903717">
                <w:pPr>
                  <w:spacing w:after="0"/>
                  <w:jc w:val="center"/>
                  <w:rPr>
                    <w:rFonts w:ascii="Times New Roman" w:hAnsi="Times New Roman" w:cs="Times New Roman"/>
                    <w:b/>
                    <w:sz w:val="24"/>
                    <w:szCs w:val="24"/>
                  </w:rPr>
                </w:pPr>
                <w:r w:rsidRPr="00903717">
                  <w:rPr>
                    <w:rFonts w:ascii="Times New Roman" w:hAnsi="Times New Roman" w:cs="Times New Roman"/>
                    <w:b/>
                    <w:sz w:val="24"/>
                    <w:szCs w:val="24"/>
                  </w:rPr>
                  <w:t>Term of Loan</w:t>
                </w:r>
              </w:p>
            </w:tc>
            <w:tc>
              <w:tcPr>
                <w:tcW w:w="1701" w:type="dxa"/>
                <w:shd w:val="pct25" w:color="auto" w:fill="auto"/>
              </w:tcPr>
              <w:p w14:paraId="3FF39669" w14:textId="77777777" w:rsidR="00934531" w:rsidRPr="00903717" w:rsidRDefault="00934531" w:rsidP="00903717">
                <w:pPr>
                  <w:spacing w:after="0"/>
                  <w:jc w:val="center"/>
                  <w:rPr>
                    <w:rFonts w:ascii="Times New Roman" w:hAnsi="Times New Roman" w:cs="Times New Roman"/>
                    <w:b/>
                    <w:sz w:val="24"/>
                    <w:szCs w:val="24"/>
                  </w:rPr>
                </w:pPr>
                <w:r w:rsidRPr="00903717">
                  <w:rPr>
                    <w:rFonts w:ascii="Times New Roman" w:hAnsi="Times New Roman" w:cs="Times New Roman"/>
                    <w:b/>
                    <w:sz w:val="24"/>
                    <w:szCs w:val="24"/>
                  </w:rPr>
                  <w:t>Total interest</w:t>
                </w:r>
              </w:p>
            </w:tc>
            <w:tc>
              <w:tcPr>
                <w:tcW w:w="1985" w:type="dxa"/>
                <w:shd w:val="pct25" w:color="auto" w:fill="auto"/>
              </w:tcPr>
              <w:p w14:paraId="7EDE0572" w14:textId="77777777" w:rsidR="00934531" w:rsidRPr="00903717" w:rsidRDefault="00934531" w:rsidP="00903717">
                <w:pPr>
                  <w:spacing w:after="0"/>
                  <w:jc w:val="center"/>
                  <w:rPr>
                    <w:rFonts w:ascii="Times New Roman" w:hAnsi="Times New Roman" w:cs="Times New Roman"/>
                    <w:b/>
                    <w:sz w:val="24"/>
                    <w:szCs w:val="24"/>
                  </w:rPr>
                </w:pPr>
                <w:r w:rsidRPr="00903717">
                  <w:rPr>
                    <w:rFonts w:ascii="Times New Roman" w:hAnsi="Times New Roman" w:cs="Times New Roman"/>
                    <w:b/>
                    <w:sz w:val="24"/>
                    <w:szCs w:val="24"/>
                  </w:rPr>
                  <w:t>Total cost of loan</w:t>
                </w:r>
              </w:p>
            </w:tc>
            <w:tc>
              <w:tcPr>
                <w:tcW w:w="1558" w:type="dxa"/>
                <w:shd w:val="pct25" w:color="auto" w:fill="auto"/>
              </w:tcPr>
              <w:p w14:paraId="2683D54F" w14:textId="77777777" w:rsidR="00934531" w:rsidRPr="00903717" w:rsidRDefault="00934531" w:rsidP="00903717">
                <w:pPr>
                  <w:spacing w:after="0"/>
                  <w:jc w:val="center"/>
                  <w:rPr>
                    <w:rFonts w:ascii="Times New Roman" w:hAnsi="Times New Roman" w:cs="Times New Roman"/>
                    <w:b/>
                    <w:sz w:val="24"/>
                    <w:szCs w:val="24"/>
                  </w:rPr>
                </w:pPr>
                <w:r w:rsidRPr="00903717">
                  <w:rPr>
                    <w:rFonts w:ascii="Times New Roman" w:hAnsi="Times New Roman" w:cs="Times New Roman"/>
                    <w:b/>
                    <w:sz w:val="24"/>
                    <w:szCs w:val="24"/>
                  </w:rPr>
                  <w:t>Monthly payment</w:t>
                </w:r>
              </w:p>
            </w:tc>
          </w:tr>
          <w:tr w:rsidR="00934531" w:rsidRPr="00903717" w14:paraId="18C7D148" w14:textId="77777777" w:rsidTr="00784081">
            <w:trPr>
              <w:trHeight w:val="341"/>
            </w:trPr>
            <w:tc>
              <w:tcPr>
                <w:tcW w:w="2405" w:type="dxa"/>
                <w:shd w:val="pct25" w:color="auto" w:fill="auto"/>
              </w:tcPr>
              <w:p w14:paraId="18FFB830" w14:textId="77777777" w:rsidR="00934531" w:rsidRPr="00903717" w:rsidRDefault="00934531" w:rsidP="00903717">
                <w:pPr>
                  <w:spacing w:after="0"/>
                  <w:jc w:val="center"/>
                  <w:rPr>
                    <w:rFonts w:ascii="Times New Roman" w:hAnsi="Times New Roman" w:cs="Times New Roman"/>
                    <w:b/>
                    <w:sz w:val="24"/>
                    <w:szCs w:val="24"/>
                  </w:rPr>
                </w:pPr>
                <w:r w:rsidRPr="00903717">
                  <w:rPr>
                    <w:rFonts w:ascii="Times New Roman" w:hAnsi="Times New Roman" w:cs="Times New Roman"/>
                    <w:b/>
                    <w:sz w:val="24"/>
                    <w:szCs w:val="24"/>
                  </w:rPr>
                  <w:t>4.00%</w:t>
                </w:r>
              </w:p>
            </w:tc>
            <w:tc>
              <w:tcPr>
                <w:tcW w:w="1701" w:type="dxa"/>
                <w:shd w:val="pct25" w:color="auto" w:fill="auto"/>
              </w:tcPr>
              <w:p w14:paraId="2549CDD9" w14:textId="77777777" w:rsidR="00934531" w:rsidRPr="00903717" w:rsidRDefault="00934531" w:rsidP="00903717">
                <w:pPr>
                  <w:spacing w:after="0"/>
                  <w:jc w:val="center"/>
                  <w:rPr>
                    <w:rFonts w:ascii="Times New Roman" w:hAnsi="Times New Roman" w:cs="Times New Roman"/>
                    <w:b/>
                    <w:sz w:val="24"/>
                    <w:szCs w:val="24"/>
                  </w:rPr>
                </w:pPr>
                <w:r w:rsidRPr="00903717">
                  <w:rPr>
                    <w:rFonts w:ascii="Times New Roman" w:hAnsi="Times New Roman" w:cs="Times New Roman"/>
                    <w:b/>
                    <w:sz w:val="24"/>
                    <w:szCs w:val="24"/>
                  </w:rPr>
                  <w:t>1 year</w:t>
                </w:r>
              </w:p>
            </w:tc>
            <w:tc>
              <w:tcPr>
                <w:tcW w:w="1701" w:type="dxa"/>
                <w:shd w:val="clear" w:color="auto" w:fill="auto"/>
              </w:tcPr>
              <w:p w14:paraId="1B6AD174" w14:textId="2D30E2EB" w:rsidR="00934531" w:rsidRPr="00903717" w:rsidRDefault="00934531" w:rsidP="00903717">
                <w:pPr>
                  <w:spacing w:after="0"/>
                  <w:jc w:val="center"/>
                  <w:rPr>
                    <w:rFonts w:ascii="Times New Roman" w:hAnsi="Times New Roman" w:cs="Times New Roman"/>
                    <w:sz w:val="24"/>
                    <w:szCs w:val="24"/>
                  </w:rPr>
                </w:pPr>
                <w:r w:rsidRPr="00903717">
                  <w:rPr>
                    <w:rFonts w:ascii="Times New Roman" w:hAnsi="Times New Roman" w:cs="Times New Roman"/>
                    <w:sz w:val="24"/>
                    <w:szCs w:val="24"/>
                  </w:rPr>
                  <w:t>407</w:t>
                </w:r>
              </w:p>
            </w:tc>
            <w:tc>
              <w:tcPr>
                <w:tcW w:w="1985" w:type="dxa"/>
                <w:shd w:val="clear" w:color="auto" w:fill="auto"/>
              </w:tcPr>
              <w:p w14:paraId="6BF21DE3" w14:textId="0B4E7D84" w:rsidR="00934531" w:rsidRPr="00903717" w:rsidRDefault="00934531" w:rsidP="00903717">
                <w:pPr>
                  <w:spacing w:after="0"/>
                  <w:jc w:val="center"/>
                  <w:rPr>
                    <w:rFonts w:ascii="Times New Roman" w:hAnsi="Times New Roman" w:cs="Times New Roman"/>
                    <w:sz w:val="24"/>
                    <w:szCs w:val="24"/>
                  </w:rPr>
                </w:pPr>
                <w:r w:rsidRPr="00903717">
                  <w:rPr>
                    <w:rFonts w:ascii="Times New Roman" w:hAnsi="Times New Roman" w:cs="Times New Roman"/>
                    <w:sz w:val="24"/>
                    <w:szCs w:val="24"/>
                  </w:rPr>
                  <w:t>10407</w:t>
                </w:r>
              </w:p>
            </w:tc>
            <w:tc>
              <w:tcPr>
                <w:tcW w:w="1558" w:type="dxa"/>
                <w:shd w:val="clear" w:color="auto" w:fill="auto"/>
              </w:tcPr>
              <w:p w14:paraId="427189FF" w14:textId="4B31BB59" w:rsidR="00934531" w:rsidRPr="00903717" w:rsidRDefault="00934531" w:rsidP="00903717">
                <w:pPr>
                  <w:spacing w:after="0"/>
                  <w:jc w:val="center"/>
                  <w:rPr>
                    <w:rFonts w:ascii="Times New Roman" w:hAnsi="Times New Roman" w:cs="Times New Roman"/>
                    <w:sz w:val="24"/>
                    <w:szCs w:val="24"/>
                  </w:rPr>
                </w:pPr>
                <w:r w:rsidRPr="00903717">
                  <w:rPr>
                    <w:rFonts w:ascii="Times New Roman" w:hAnsi="Times New Roman" w:cs="Times New Roman"/>
                    <w:sz w:val="24"/>
                    <w:szCs w:val="24"/>
                  </w:rPr>
                  <w:t>34</w:t>
                </w:r>
              </w:p>
            </w:tc>
          </w:tr>
          <w:tr w:rsidR="00934531" w:rsidRPr="00903717" w14:paraId="28A1F883" w14:textId="77777777" w:rsidTr="00903717">
            <w:tc>
              <w:tcPr>
                <w:tcW w:w="2405" w:type="dxa"/>
                <w:shd w:val="pct25" w:color="auto" w:fill="auto"/>
              </w:tcPr>
              <w:p w14:paraId="44B4823C" w14:textId="77777777" w:rsidR="00934531" w:rsidRPr="00903717" w:rsidRDefault="00934531" w:rsidP="00903717">
                <w:pPr>
                  <w:spacing w:after="0"/>
                  <w:jc w:val="center"/>
                  <w:rPr>
                    <w:rFonts w:ascii="Times New Roman" w:hAnsi="Times New Roman" w:cs="Times New Roman"/>
                    <w:b/>
                    <w:sz w:val="24"/>
                    <w:szCs w:val="24"/>
                  </w:rPr>
                </w:pPr>
                <w:r w:rsidRPr="00903717">
                  <w:rPr>
                    <w:rFonts w:ascii="Times New Roman" w:hAnsi="Times New Roman" w:cs="Times New Roman"/>
                    <w:b/>
                    <w:sz w:val="24"/>
                    <w:szCs w:val="24"/>
                  </w:rPr>
                  <w:t>5.00%</w:t>
                </w:r>
              </w:p>
            </w:tc>
            <w:tc>
              <w:tcPr>
                <w:tcW w:w="1701" w:type="dxa"/>
                <w:shd w:val="pct25" w:color="auto" w:fill="auto"/>
              </w:tcPr>
              <w:p w14:paraId="5BF511C9" w14:textId="77777777" w:rsidR="00934531" w:rsidRPr="00903717" w:rsidRDefault="00934531" w:rsidP="00903717">
                <w:pPr>
                  <w:spacing w:after="0"/>
                  <w:jc w:val="center"/>
                  <w:rPr>
                    <w:rFonts w:ascii="Times New Roman" w:hAnsi="Times New Roman" w:cs="Times New Roman"/>
                    <w:b/>
                    <w:sz w:val="24"/>
                    <w:szCs w:val="24"/>
                  </w:rPr>
                </w:pPr>
                <w:r w:rsidRPr="00903717">
                  <w:rPr>
                    <w:rFonts w:ascii="Times New Roman" w:hAnsi="Times New Roman" w:cs="Times New Roman"/>
                    <w:b/>
                    <w:sz w:val="24"/>
                    <w:szCs w:val="24"/>
                  </w:rPr>
                  <w:t>2 years</w:t>
                </w:r>
              </w:p>
            </w:tc>
            <w:tc>
              <w:tcPr>
                <w:tcW w:w="1701" w:type="dxa"/>
                <w:shd w:val="clear" w:color="auto" w:fill="auto"/>
              </w:tcPr>
              <w:p w14:paraId="63B82BA0" w14:textId="3CF1475C" w:rsidR="00934531" w:rsidRPr="00903717" w:rsidRDefault="00784081" w:rsidP="00903717">
                <w:pPr>
                  <w:spacing w:after="0"/>
                  <w:jc w:val="center"/>
                  <w:rPr>
                    <w:rFonts w:ascii="Times New Roman" w:hAnsi="Times New Roman" w:cs="Times New Roman"/>
                    <w:sz w:val="24"/>
                    <w:szCs w:val="24"/>
                  </w:rPr>
                </w:pPr>
                <w:r w:rsidRPr="00903717">
                  <w:rPr>
                    <w:rFonts w:ascii="Times New Roman" w:hAnsi="Times New Roman" w:cs="Times New Roman"/>
                    <w:sz w:val="24"/>
                    <w:szCs w:val="24"/>
                  </w:rPr>
                  <w:t>1060</w:t>
                </w:r>
              </w:p>
            </w:tc>
            <w:tc>
              <w:tcPr>
                <w:tcW w:w="1985" w:type="dxa"/>
                <w:shd w:val="clear" w:color="auto" w:fill="auto"/>
              </w:tcPr>
              <w:p w14:paraId="2B6E90A3" w14:textId="43F59D93" w:rsidR="00934531" w:rsidRPr="00903717" w:rsidRDefault="00784081" w:rsidP="00903717">
                <w:pPr>
                  <w:spacing w:after="0"/>
                  <w:jc w:val="center"/>
                  <w:rPr>
                    <w:rFonts w:ascii="Times New Roman" w:hAnsi="Times New Roman" w:cs="Times New Roman"/>
                    <w:sz w:val="24"/>
                    <w:szCs w:val="24"/>
                  </w:rPr>
                </w:pPr>
                <w:r w:rsidRPr="00903717">
                  <w:rPr>
                    <w:rFonts w:ascii="Times New Roman" w:hAnsi="Times New Roman" w:cs="Times New Roman"/>
                    <w:sz w:val="24"/>
                    <w:szCs w:val="24"/>
                  </w:rPr>
                  <w:t>11060</w:t>
                </w:r>
              </w:p>
            </w:tc>
            <w:tc>
              <w:tcPr>
                <w:tcW w:w="1558" w:type="dxa"/>
                <w:shd w:val="clear" w:color="auto" w:fill="auto"/>
              </w:tcPr>
              <w:p w14:paraId="4BAF8C30" w14:textId="3EDAE459" w:rsidR="00934531" w:rsidRPr="00903717" w:rsidRDefault="00784081" w:rsidP="00903717">
                <w:pPr>
                  <w:spacing w:after="0"/>
                  <w:jc w:val="center"/>
                  <w:rPr>
                    <w:rFonts w:ascii="Times New Roman" w:hAnsi="Times New Roman" w:cs="Times New Roman"/>
                    <w:sz w:val="24"/>
                    <w:szCs w:val="24"/>
                  </w:rPr>
                </w:pPr>
                <w:r w:rsidRPr="00903717">
                  <w:rPr>
                    <w:rFonts w:ascii="Times New Roman" w:hAnsi="Times New Roman" w:cs="Times New Roman"/>
                    <w:sz w:val="24"/>
                    <w:szCs w:val="24"/>
                  </w:rPr>
                  <w:t>44</w:t>
                </w:r>
              </w:p>
            </w:tc>
          </w:tr>
          <w:tr w:rsidR="00934531" w:rsidRPr="00903717" w14:paraId="0013F1B5" w14:textId="77777777" w:rsidTr="00784081">
            <w:trPr>
              <w:trHeight w:val="206"/>
            </w:trPr>
            <w:tc>
              <w:tcPr>
                <w:tcW w:w="2405" w:type="dxa"/>
                <w:shd w:val="pct25" w:color="auto" w:fill="auto"/>
              </w:tcPr>
              <w:p w14:paraId="68C782B8" w14:textId="77777777" w:rsidR="00934531" w:rsidRPr="00903717" w:rsidRDefault="00934531" w:rsidP="00903717">
                <w:pPr>
                  <w:spacing w:after="0"/>
                  <w:jc w:val="center"/>
                  <w:rPr>
                    <w:rFonts w:ascii="Times New Roman" w:hAnsi="Times New Roman" w:cs="Times New Roman"/>
                    <w:b/>
                    <w:sz w:val="24"/>
                    <w:szCs w:val="24"/>
                  </w:rPr>
                </w:pPr>
                <w:r w:rsidRPr="00903717">
                  <w:rPr>
                    <w:rFonts w:ascii="Times New Roman" w:hAnsi="Times New Roman" w:cs="Times New Roman"/>
                    <w:b/>
                    <w:sz w:val="24"/>
                    <w:szCs w:val="24"/>
                  </w:rPr>
                  <w:t>6.00%</w:t>
                </w:r>
              </w:p>
            </w:tc>
            <w:tc>
              <w:tcPr>
                <w:tcW w:w="1701" w:type="dxa"/>
                <w:shd w:val="pct25" w:color="auto" w:fill="auto"/>
              </w:tcPr>
              <w:p w14:paraId="48EEB179" w14:textId="77777777" w:rsidR="00934531" w:rsidRPr="00903717" w:rsidRDefault="00934531" w:rsidP="00903717">
                <w:pPr>
                  <w:spacing w:after="0"/>
                  <w:jc w:val="center"/>
                  <w:rPr>
                    <w:rFonts w:ascii="Times New Roman" w:hAnsi="Times New Roman" w:cs="Times New Roman"/>
                    <w:b/>
                    <w:sz w:val="24"/>
                    <w:szCs w:val="24"/>
                  </w:rPr>
                </w:pPr>
                <w:r w:rsidRPr="00903717">
                  <w:rPr>
                    <w:rFonts w:ascii="Times New Roman" w:hAnsi="Times New Roman" w:cs="Times New Roman"/>
                    <w:b/>
                    <w:sz w:val="24"/>
                    <w:szCs w:val="24"/>
                  </w:rPr>
                  <w:t>3 years</w:t>
                </w:r>
              </w:p>
            </w:tc>
            <w:tc>
              <w:tcPr>
                <w:tcW w:w="1701" w:type="dxa"/>
                <w:shd w:val="clear" w:color="auto" w:fill="auto"/>
              </w:tcPr>
              <w:p w14:paraId="081B46A0" w14:textId="234607C8" w:rsidR="00934531" w:rsidRPr="00903717" w:rsidRDefault="00784081" w:rsidP="00903717">
                <w:pPr>
                  <w:spacing w:after="0"/>
                  <w:jc w:val="center"/>
                  <w:rPr>
                    <w:rFonts w:ascii="Times New Roman" w:hAnsi="Times New Roman" w:cs="Times New Roman"/>
                    <w:sz w:val="24"/>
                    <w:szCs w:val="24"/>
                  </w:rPr>
                </w:pPr>
                <w:r w:rsidRPr="00903717">
                  <w:rPr>
                    <w:rFonts w:ascii="Times New Roman" w:hAnsi="Times New Roman" w:cs="Times New Roman"/>
                    <w:sz w:val="24"/>
                    <w:szCs w:val="24"/>
                  </w:rPr>
                  <w:t>2014</w:t>
                </w:r>
              </w:p>
            </w:tc>
            <w:tc>
              <w:tcPr>
                <w:tcW w:w="1985" w:type="dxa"/>
                <w:shd w:val="clear" w:color="auto" w:fill="auto"/>
              </w:tcPr>
              <w:p w14:paraId="19712F89" w14:textId="7BF09DD3" w:rsidR="00934531" w:rsidRPr="00903717" w:rsidRDefault="00784081" w:rsidP="00903717">
                <w:pPr>
                  <w:spacing w:after="0"/>
                  <w:jc w:val="center"/>
                  <w:rPr>
                    <w:rFonts w:ascii="Times New Roman" w:hAnsi="Times New Roman" w:cs="Times New Roman"/>
                    <w:sz w:val="24"/>
                    <w:szCs w:val="24"/>
                  </w:rPr>
                </w:pPr>
                <w:r w:rsidRPr="00903717">
                  <w:rPr>
                    <w:rFonts w:ascii="Times New Roman" w:hAnsi="Times New Roman" w:cs="Times New Roman"/>
                    <w:sz w:val="24"/>
                    <w:szCs w:val="24"/>
                  </w:rPr>
                  <w:t>12014</w:t>
                </w:r>
              </w:p>
            </w:tc>
            <w:tc>
              <w:tcPr>
                <w:tcW w:w="1558" w:type="dxa"/>
                <w:shd w:val="clear" w:color="auto" w:fill="auto"/>
              </w:tcPr>
              <w:p w14:paraId="26395238" w14:textId="44C15CF3" w:rsidR="00934531" w:rsidRPr="00903717" w:rsidRDefault="00784081" w:rsidP="00903717">
                <w:pPr>
                  <w:spacing w:after="0"/>
                  <w:jc w:val="center"/>
                  <w:rPr>
                    <w:rFonts w:ascii="Times New Roman" w:hAnsi="Times New Roman" w:cs="Times New Roman"/>
                    <w:sz w:val="24"/>
                    <w:szCs w:val="24"/>
                  </w:rPr>
                </w:pPr>
                <w:r w:rsidRPr="00903717">
                  <w:rPr>
                    <w:rFonts w:ascii="Times New Roman" w:hAnsi="Times New Roman" w:cs="Times New Roman"/>
                    <w:sz w:val="24"/>
                    <w:szCs w:val="24"/>
                  </w:rPr>
                  <w:t>56</w:t>
                </w:r>
              </w:p>
            </w:tc>
          </w:tr>
        </w:tbl>
        <w:p w14:paraId="2FC0360A" w14:textId="64CB75F8" w:rsidR="00B27999" w:rsidRPr="00903717" w:rsidRDefault="00B27999" w:rsidP="00E600C9">
          <w:pPr>
            <w:spacing w:line="240" w:lineRule="auto"/>
            <w:jc w:val="both"/>
            <w:rPr>
              <w:rFonts w:ascii="Times New Roman" w:hAnsi="Times New Roman" w:cs="Times New Roman"/>
              <w:color w:val="D83B01"/>
              <w:sz w:val="24"/>
              <w:szCs w:val="24"/>
            </w:rPr>
          </w:pPr>
        </w:p>
        <w:p w14:paraId="0E018A16" w14:textId="59CB87E7" w:rsidR="00784081" w:rsidRPr="00903717" w:rsidRDefault="00784081" w:rsidP="00784081">
          <w:pPr>
            <w:spacing w:line="240" w:lineRule="auto"/>
            <w:jc w:val="both"/>
            <w:rPr>
              <w:rFonts w:ascii="Times New Roman" w:hAnsi="Times New Roman" w:cs="Times New Roman"/>
              <w:color w:val="D83B01"/>
              <w:sz w:val="24"/>
              <w:szCs w:val="24"/>
            </w:rPr>
          </w:pPr>
          <w:r w:rsidRPr="00903717">
            <w:rPr>
              <w:rFonts w:ascii="Times New Roman" w:hAnsi="Times New Roman" w:cs="Times New Roman"/>
              <w:color w:val="D83B01"/>
              <w:sz w:val="24"/>
              <w:szCs w:val="24"/>
            </w:rPr>
            <w:t>LEASING OF A VEHICLE AT 3.5%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701"/>
            <w:gridCol w:w="1701"/>
            <w:gridCol w:w="1985"/>
            <w:gridCol w:w="1558"/>
          </w:tblGrid>
          <w:tr w:rsidR="007431B8" w:rsidRPr="00903717" w14:paraId="7872CEDE" w14:textId="77777777" w:rsidTr="00903717">
            <w:tc>
              <w:tcPr>
                <w:tcW w:w="2405" w:type="dxa"/>
                <w:shd w:val="pct25" w:color="auto" w:fill="auto"/>
              </w:tcPr>
              <w:p w14:paraId="61260623" w14:textId="08DFFDB2" w:rsidR="007431B8" w:rsidRPr="00903717" w:rsidRDefault="007431B8" w:rsidP="00903717">
                <w:pPr>
                  <w:spacing w:after="0"/>
                  <w:jc w:val="center"/>
                  <w:rPr>
                    <w:rFonts w:ascii="Times New Roman" w:hAnsi="Times New Roman" w:cs="Times New Roman"/>
                    <w:b/>
                    <w:sz w:val="24"/>
                    <w:szCs w:val="24"/>
                  </w:rPr>
                </w:pPr>
                <w:r w:rsidRPr="00903717">
                  <w:rPr>
                    <w:rFonts w:ascii="Times New Roman" w:hAnsi="Times New Roman" w:cs="Times New Roman"/>
                    <w:b/>
                    <w:sz w:val="24"/>
                    <w:szCs w:val="24"/>
                  </w:rPr>
                  <w:t>Lease value of the car:</w:t>
                </w:r>
              </w:p>
            </w:tc>
            <w:tc>
              <w:tcPr>
                <w:tcW w:w="6945" w:type="dxa"/>
                <w:gridSpan w:val="4"/>
                <w:tcBorders>
                  <w:bottom w:val="single" w:sz="4" w:space="0" w:color="auto"/>
                </w:tcBorders>
                <w:shd w:val="clear" w:color="auto" w:fill="auto"/>
              </w:tcPr>
              <w:p w14:paraId="0AC6673A" w14:textId="458F22DF" w:rsidR="007431B8" w:rsidRPr="00903717" w:rsidRDefault="007431B8" w:rsidP="00903717">
                <w:pPr>
                  <w:spacing w:after="0"/>
                  <w:jc w:val="center"/>
                  <w:rPr>
                    <w:rFonts w:ascii="Times New Roman" w:hAnsi="Times New Roman" w:cs="Times New Roman"/>
                    <w:sz w:val="24"/>
                    <w:szCs w:val="24"/>
                  </w:rPr>
                </w:pPr>
                <w:r w:rsidRPr="00903717">
                  <w:rPr>
                    <w:rFonts w:ascii="Times New Roman" w:hAnsi="Times New Roman" w:cs="Times New Roman"/>
                    <w:sz w:val="24"/>
                    <w:szCs w:val="24"/>
                  </w:rPr>
                  <w:t>12000</w:t>
                </w:r>
              </w:p>
            </w:tc>
          </w:tr>
          <w:tr w:rsidR="007431B8" w:rsidRPr="00903717" w14:paraId="4E4D22E5" w14:textId="77777777" w:rsidTr="00903717">
            <w:tc>
              <w:tcPr>
                <w:tcW w:w="2405" w:type="dxa"/>
                <w:shd w:val="pct25" w:color="auto" w:fill="auto"/>
              </w:tcPr>
              <w:p w14:paraId="677720B1" w14:textId="77777777" w:rsidR="007431B8" w:rsidRPr="00903717" w:rsidRDefault="007431B8" w:rsidP="00903717">
                <w:pPr>
                  <w:spacing w:after="0"/>
                  <w:jc w:val="center"/>
                  <w:rPr>
                    <w:rFonts w:ascii="Times New Roman" w:hAnsi="Times New Roman" w:cs="Times New Roman"/>
                    <w:b/>
                    <w:sz w:val="24"/>
                    <w:szCs w:val="24"/>
                  </w:rPr>
                </w:pPr>
                <w:r w:rsidRPr="00903717">
                  <w:rPr>
                    <w:rFonts w:ascii="Times New Roman" w:hAnsi="Times New Roman" w:cs="Times New Roman"/>
                    <w:b/>
                    <w:sz w:val="24"/>
                    <w:szCs w:val="24"/>
                  </w:rPr>
                  <w:t>Annual Interest Rate</w:t>
                </w:r>
              </w:p>
            </w:tc>
            <w:tc>
              <w:tcPr>
                <w:tcW w:w="1701" w:type="dxa"/>
                <w:tcBorders>
                  <w:bottom w:val="single" w:sz="4" w:space="0" w:color="auto"/>
                </w:tcBorders>
                <w:shd w:val="pct25" w:color="auto" w:fill="auto"/>
              </w:tcPr>
              <w:p w14:paraId="602E24DA" w14:textId="77777777" w:rsidR="007431B8" w:rsidRPr="00903717" w:rsidRDefault="007431B8" w:rsidP="00903717">
                <w:pPr>
                  <w:spacing w:after="0"/>
                  <w:jc w:val="center"/>
                  <w:rPr>
                    <w:rFonts w:ascii="Times New Roman" w:hAnsi="Times New Roman" w:cs="Times New Roman"/>
                    <w:b/>
                    <w:sz w:val="24"/>
                    <w:szCs w:val="24"/>
                  </w:rPr>
                </w:pPr>
                <w:r w:rsidRPr="00903717">
                  <w:rPr>
                    <w:rFonts w:ascii="Times New Roman" w:hAnsi="Times New Roman" w:cs="Times New Roman"/>
                    <w:b/>
                    <w:sz w:val="24"/>
                    <w:szCs w:val="24"/>
                  </w:rPr>
                  <w:t>Term of Loan</w:t>
                </w:r>
              </w:p>
            </w:tc>
            <w:tc>
              <w:tcPr>
                <w:tcW w:w="1701" w:type="dxa"/>
                <w:shd w:val="pct25" w:color="auto" w:fill="auto"/>
              </w:tcPr>
              <w:p w14:paraId="6548B761" w14:textId="77777777" w:rsidR="007431B8" w:rsidRPr="00903717" w:rsidRDefault="007431B8" w:rsidP="00903717">
                <w:pPr>
                  <w:spacing w:after="0"/>
                  <w:jc w:val="center"/>
                  <w:rPr>
                    <w:rFonts w:ascii="Times New Roman" w:hAnsi="Times New Roman" w:cs="Times New Roman"/>
                    <w:b/>
                    <w:sz w:val="24"/>
                    <w:szCs w:val="24"/>
                  </w:rPr>
                </w:pPr>
                <w:r w:rsidRPr="00903717">
                  <w:rPr>
                    <w:rFonts w:ascii="Times New Roman" w:hAnsi="Times New Roman" w:cs="Times New Roman"/>
                    <w:b/>
                    <w:sz w:val="24"/>
                    <w:szCs w:val="24"/>
                  </w:rPr>
                  <w:t>Total interest</w:t>
                </w:r>
              </w:p>
            </w:tc>
            <w:tc>
              <w:tcPr>
                <w:tcW w:w="1985" w:type="dxa"/>
                <w:shd w:val="pct25" w:color="auto" w:fill="auto"/>
              </w:tcPr>
              <w:p w14:paraId="31AFEB91" w14:textId="740FD137" w:rsidR="007431B8" w:rsidRPr="00903717" w:rsidRDefault="007431B8" w:rsidP="00903717">
                <w:pPr>
                  <w:spacing w:after="0"/>
                  <w:jc w:val="center"/>
                  <w:rPr>
                    <w:rFonts w:ascii="Times New Roman" w:hAnsi="Times New Roman" w:cs="Times New Roman"/>
                    <w:b/>
                    <w:sz w:val="24"/>
                    <w:szCs w:val="24"/>
                  </w:rPr>
                </w:pPr>
                <w:r w:rsidRPr="00903717">
                  <w:rPr>
                    <w:rFonts w:ascii="Times New Roman" w:hAnsi="Times New Roman" w:cs="Times New Roman"/>
                    <w:b/>
                    <w:sz w:val="24"/>
                    <w:szCs w:val="24"/>
                  </w:rPr>
                  <w:t>Total money paid</w:t>
                </w:r>
              </w:p>
            </w:tc>
            <w:tc>
              <w:tcPr>
                <w:tcW w:w="1558" w:type="dxa"/>
                <w:shd w:val="pct25" w:color="auto" w:fill="auto"/>
              </w:tcPr>
              <w:p w14:paraId="44ECDFA9" w14:textId="77777777" w:rsidR="007431B8" w:rsidRPr="00903717" w:rsidRDefault="007431B8" w:rsidP="00903717">
                <w:pPr>
                  <w:spacing w:after="0"/>
                  <w:jc w:val="center"/>
                  <w:rPr>
                    <w:rFonts w:ascii="Times New Roman" w:hAnsi="Times New Roman" w:cs="Times New Roman"/>
                    <w:b/>
                    <w:sz w:val="24"/>
                    <w:szCs w:val="24"/>
                  </w:rPr>
                </w:pPr>
                <w:r w:rsidRPr="00903717">
                  <w:rPr>
                    <w:rFonts w:ascii="Times New Roman" w:hAnsi="Times New Roman" w:cs="Times New Roman"/>
                    <w:b/>
                    <w:sz w:val="24"/>
                    <w:szCs w:val="24"/>
                  </w:rPr>
                  <w:t>Monthly payment</w:t>
                </w:r>
              </w:p>
            </w:tc>
          </w:tr>
          <w:tr w:rsidR="007431B8" w:rsidRPr="00903717" w14:paraId="081E2D7E" w14:textId="77777777" w:rsidTr="00903717">
            <w:tc>
              <w:tcPr>
                <w:tcW w:w="2405" w:type="dxa"/>
                <w:shd w:val="pct25" w:color="auto" w:fill="auto"/>
              </w:tcPr>
              <w:p w14:paraId="0040967E" w14:textId="17FDE517" w:rsidR="007431B8" w:rsidRPr="00903717" w:rsidRDefault="007431B8" w:rsidP="00903717">
                <w:pPr>
                  <w:spacing w:after="0"/>
                  <w:jc w:val="center"/>
                  <w:rPr>
                    <w:rFonts w:ascii="Times New Roman" w:hAnsi="Times New Roman" w:cs="Times New Roman"/>
                    <w:b/>
                    <w:sz w:val="24"/>
                    <w:szCs w:val="24"/>
                  </w:rPr>
                </w:pPr>
                <w:r w:rsidRPr="00903717">
                  <w:rPr>
                    <w:rFonts w:ascii="Times New Roman" w:hAnsi="Times New Roman" w:cs="Times New Roman"/>
                    <w:b/>
                    <w:sz w:val="24"/>
                    <w:szCs w:val="24"/>
                  </w:rPr>
                  <w:t>3.50%</w:t>
                </w:r>
              </w:p>
            </w:tc>
            <w:tc>
              <w:tcPr>
                <w:tcW w:w="1701" w:type="dxa"/>
                <w:shd w:val="pct25" w:color="auto" w:fill="auto"/>
              </w:tcPr>
              <w:p w14:paraId="48DA1772" w14:textId="797E9B39" w:rsidR="007431B8" w:rsidRPr="00903717" w:rsidRDefault="007431B8" w:rsidP="00903717">
                <w:pPr>
                  <w:spacing w:after="0"/>
                  <w:jc w:val="center"/>
                  <w:rPr>
                    <w:rFonts w:ascii="Times New Roman" w:hAnsi="Times New Roman" w:cs="Times New Roman"/>
                    <w:b/>
                    <w:sz w:val="24"/>
                    <w:szCs w:val="24"/>
                  </w:rPr>
                </w:pPr>
                <w:r w:rsidRPr="00903717">
                  <w:rPr>
                    <w:rFonts w:ascii="Times New Roman" w:hAnsi="Times New Roman" w:cs="Times New Roman"/>
                    <w:b/>
                    <w:sz w:val="24"/>
                    <w:szCs w:val="24"/>
                  </w:rPr>
                  <w:t>2 year</w:t>
                </w:r>
              </w:p>
            </w:tc>
            <w:tc>
              <w:tcPr>
                <w:tcW w:w="1701" w:type="dxa"/>
                <w:shd w:val="clear" w:color="auto" w:fill="auto"/>
              </w:tcPr>
              <w:p w14:paraId="71C248AE" w14:textId="6AD9EF5D" w:rsidR="007431B8" w:rsidRPr="00903717" w:rsidRDefault="007431B8" w:rsidP="00903717">
                <w:pPr>
                  <w:spacing w:after="0"/>
                  <w:jc w:val="center"/>
                  <w:rPr>
                    <w:rFonts w:ascii="Times New Roman" w:hAnsi="Times New Roman" w:cs="Times New Roman"/>
                    <w:sz w:val="24"/>
                    <w:szCs w:val="24"/>
                  </w:rPr>
                </w:pPr>
                <w:r w:rsidRPr="00903717">
                  <w:rPr>
                    <w:rFonts w:ascii="Times New Roman" w:hAnsi="Times New Roman" w:cs="Times New Roman"/>
                    <w:sz w:val="24"/>
                    <w:szCs w:val="24"/>
                  </w:rPr>
                  <w:t>745</w:t>
                </w:r>
              </w:p>
            </w:tc>
            <w:tc>
              <w:tcPr>
                <w:tcW w:w="1985" w:type="dxa"/>
                <w:shd w:val="clear" w:color="auto" w:fill="auto"/>
              </w:tcPr>
              <w:p w14:paraId="456B2263" w14:textId="203EB85F" w:rsidR="007431B8" w:rsidRPr="00903717" w:rsidRDefault="007431B8" w:rsidP="00903717">
                <w:pPr>
                  <w:spacing w:after="0"/>
                  <w:jc w:val="center"/>
                  <w:rPr>
                    <w:rFonts w:ascii="Times New Roman" w:hAnsi="Times New Roman" w:cs="Times New Roman"/>
                    <w:sz w:val="24"/>
                    <w:szCs w:val="24"/>
                  </w:rPr>
                </w:pPr>
                <w:r w:rsidRPr="00903717">
                  <w:rPr>
                    <w:rFonts w:ascii="Times New Roman" w:hAnsi="Times New Roman" w:cs="Times New Roman"/>
                    <w:sz w:val="24"/>
                    <w:szCs w:val="24"/>
                  </w:rPr>
                  <w:t>745</w:t>
                </w:r>
              </w:p>
            </w:tc>
            <w:tc>
              <w:tcPr>
                <w:tcW w:w="1558" w:type="dxa"/>
                <w:shd w:val="clear" w:color="auto" w:fill="auto"/>
              </w:tcPr>
              <w:p w14:paraId="3A130E73" w14:textId="53E27DD4" w:rsidR="007431B8" w:rsidRPr="00903717" w:rsidRDefault="00614A0C" w:rsidP="00903717">
                <w:pPr>
                  <w:spacing w:after="0"/>
                  <w:jc w:val="center"/>
                  <w:rPr>
                    <w:rFonts w:ascii="Times New Roman" w:hAnsi="Times New Roman" w:cs="Times New Roman"/>
                    <w:sz w:val="24"/>
                    <w:szCs w:val="24"/>
                  </w:rPr>
                </w:pPr>
                <w:r w:rsidRPr="00903717">
                  <w:rPr>
                    <w:rFonts w:ascii="Times New Roman" w:hAnsi="Times New Roman" w:cs="Times New Roman"/>
                    <w:sz w:val="24"/>
                    <w:szCs w:val="24"/>
                  </w:rPr>
                  <w:t>31</w:t>
                </w:r>
              </w:p>
            </w:tc>
          </w:tr>
        </w:tbl>
        <w:p w14:paraId="6C798C20" w14:textId="4BCD9948" w:rsidR="00784081" w:rsidRPr="00903717" w:rsidRDefault="007431B8" w:rsidP="00E600C9">
          <w:pPr>
            <w:spacing w:line="240" w:lineRule="auto"/>
            <w:jc w:val="both"/>
            <w:rPr>
              <w:rFonts w:ascii="Times New Roman" w:hAnsi="Times New Roman" w:cs="Times New Roman"/>
              <w:color w:val="D83B01"/>
              <w:sz w:val="24"/>
              <w:szCs w:val="24"/>
            </w:rPr>
          </w:pPr>
          <w:r w:rsidRPr="00903717">
            <w:rPr>
              <w:rFonts w:ascii="Times New Roman" w:hAnsi="Times New Roman" w:cs="Times New Roman"/>
              <w:color w:val="D83B01"/>
              <w:sz w:val="24"/>
              <w:szCs w:val="24"/>
            </w:rPr>
            <w:t>ADVANTAGES</w:t>
          </w:r>
        </w:p>
        <w:p w14:paraId="297E3E3E" w14:textId="1E86811A" w:rsidR="007431B8" w:rsidRPr="00903717" w:rsidRDefault="007431B8" w:rsidP="00E600C9">
          <w:pPr>
            <w:spacing w:line="240" w:lineRule="auto"/>
            <w:jc w:val="both"/>
            <w:rPr>
              <w:rFonts w:ascii="Times New Roman" w:hAnsi="Times New Roman" w:cs="Times New Roman"/>
              <w:color w:val="000000" w:themeColor="text1"/>
              <w:sz w:val="24"/>
              <w:szCs w:val="24"/>
            </w:rPr>
          </w:pPr>
          <w:r w:rsidRPr="00903717">
            <w:rPr>
              <w:rFonts w:ascii="Times New Roman" w:hAnsi="Times New Roman" w:cs="Times New Roman"/>
              <w:color w:val="000000" w:themeColor="text1"/>
              <w:sz w:val="24"/>
              <w:szCs w:val="24"/>
            </w:rPr>
            <w:t>Amount payed was 1245usd less than purchasing on a two-year loan</w:t>
          </w:r>
          <w:r w:rsidR="00614A0C" w:rsidRPr="00903717">
            <w:rPr>
              <w:rFonts w:ascii="Times New Roman" w:hAnsi="Times New Roman" w:cs="Times New Roman"/>
              <w:color w:val="000000" w:themeColor="text1"/>
              <w:sz w:val="24"/>
              <w:szCs w:val="24"/>
            </w:rPr>
            <w:t>.</w:t>
          </w:r>
        </w:p>
        <w:p w14:paraId="5A6B879E" w14:textId="36DEDB0E" w:rsidR="007431B8" w:rsidRPr="00903717" w:rsidRDefault="007431B8" w:rsidP="00E600C9">
          <w:pPr>
            <w:spacing w:line="240" w:lineRule="auto"/>
            <w:jc w:val="both"/>
            <w:rPr>
              <w:rFonts w:ascii="Times New Roman" w:hAnsi="Times New Roman" w:cs="Times New Roman"/>
              <w:color w:val="000000" w:themeColor="text1"/>
              <w:sz w:val="24"/>
              <w:szCs w:val="24"/>
            </w:rPr>
          </w:pPr>
          <w:r w:rsidRPr="00903717">
            <w:rPr>
              <w:rFonts w:ascii="Times New Roman" w:hAnsi="Times New Roman" w:cs="Times New Roman"/>
              <w:color w:val="000000" w:themeColor="text1"/>
              <w:sz w:val="24"/>
              <w:szCs w:val="24"/>
            </w:rPr>
            <w:t>No direct deposit was required</w:t>
          </w:r>
          <w:r w:rsidR="00614A0C" w:rsidRPr="00903717">
            <w:rPr>
              <w:rFonts w:ascii="Times New Roman" w:hAnsi="Times New Roman" w:cs="Times New Roman"/>
              <w:color w:val="000000" w:themeColor="text1"/>
              <w:sz w:val="24"/>
              <w:szCs w:val="24"/>
            </w:rPr>
            <w:t>.</w:t>
          </w:r>
        </w:p>
        <w:p w14:paraId="70363258" w14:textId="09603B3F" w:rsidR="007431B8" w:rsidRPr="00903717" w:rsidRDefault="007431B8" w:rsidP="00E600C9">
          <w:pPr>
            <w:spacing w:line="240" w:lineRule="auto"/>
            <w:jc w:val="both"/>
            <w:rPr>
              <w:rFonts w:ascii="Times New Roman" w:hAnsi="Times New Roman" w:cs="Times New Roman"/>
              <w:color w:val="D83B01"/>
              <w:sz w:val="24"/>
              <w:szCs w:val="24"/>
            </w:rPr>
          </w:pPr>
          <w:r w:rsidRPr="00903717">
            <w:rPr>
              <w:rFonts w:ascii="Times New Roman" w:hAnsi="Times New Roman" w:cs="Times New Roman"/>
              <w:color w:val="D83B01"/>
              <w:sz w:val="24"/>
              <w:szCs w:val="24"/>
            </w:rPr>
            <w:t>DISADVANTAGES</w:t>
          </w:r>
        </w:p>
        <w:p w14:paraId="4755754F" w14:textId="22D26AE6" w:rsidR="00A35DA5" w:rsidRPr="00903717" w:rsidRDefault="007E3A8C" w:rsidP="00E600C9">
          <w:pPr>
            <w:spacing w:line="240" w:lineRule="auto"/>
            <w:jc w:val="both"/>
            <w:rPr>
              <w:rFonts w:ascii="Times New Roman" w:hAnsi="Times New Roman" w:cs="Times New Roman"/>
              <w:color w:val="000000" w:themeColor="text1"/>
              <w:sz w:val="24"/>
              <w:szCs w:val="24"/>
            </w:rPr>
          </w:pPr>
          <w:r w:rsidRPr="00903717">
            <w:rPr>
              <w:rFonts w:ascii="Times New Roman" w:hAnsi="Times New Roman" w:cs="Times New Roman"/>
              <w:color w:val="000000" w:themeColor="text1"/>
              <w:sz w:val="24"/>
              <w:szCs w:val="24"/>
            </w:rPr>
            <w:t>The business would not own the vehicle after the two years</w:t>
          </w:r>
          <w:r w:rsidR="00614A0C" w:rsidRPr="00903717">
            <w:rPr>
              <w:rFonts w:ascii="Times New Roman" w:hAnsi="Times New Roman" w:cs="Times New Roman"/>
              <w:color w:val="000000" w:themeColor="text1"/>
              <w:sz w:val="24"/>
              <w:szCs w:val="24"/>
            </w:rPr>
            <w:t>.</w:t>
          </w:r>
        </w:p>
        <w:p w14:paraId="6F30B706" w14:textId="0F469BC4" w:rsidR="00614A0C" w:rsidRPr="00903717" w:rsidRDefault="00614A0C" w:rsidP="00E600C9">
          <w:pPr>
            <w:spacing w:line="240" w:lineRule="auto"/>
            <w:jc w:val="both"/>
            <w:rPr>
              <w:rFonts w:ascii="Times New Roman" w:hAnsi="Times New Roman" w:cs="Times New Roman"/>
              <w:color w:val="000000" w:themeColor="text1"/>
              <w:sz w:val="24"/>
              <w:szCs w:val="24"/>
            </w:rPr>
          </w:pPr>
        </w:p>
        <w:p w14:paraId="3D979A5D" w14:textId="62B2CC53" w:rsidR="00773B82" w:rsidRPr="00903717" w:rsidRDefault="00773B82" w:rsidP="00E600C9">
          <w:pPr>
            <w:spacing w:line="240" w:lineRule="auto"/>
            <w:jc w:val="both"/>
            <w:rPr>
              <w:rFonts w:ascii="Times New Roman" w:hAnsi="Times New Roman" w:cs="Times New Roman"/>
              <w:color w:val="D83B01"/>
              <w:sz w:val="24"/>
              <w:szCs w:val="24"/>
            </w:rPr>
          </w:pPr>
          <w:r w:rsidRPr="00903717">
            <w:rPr>
              <w:rFonts w:ascii="Times New Roman" w:hAnsi="Times New Roman" w:cs="Times New Roman"/>
              <w:color w:val="D83B01"/>
              <w:sz w:val="24"/>
              <w:szCs w:val="24"/>
            </w:rPr>
            <w:t>DEVISION CRITERIA</w:t>
          </w:r>
        </w:p>
        <w:p w14:paraId="00557A3A" w14:textId="48962D2A" w:rsidR="00773B82" w:rsidRPr="00903717" w:rsidRDefault="00773B82" w:rsidP="00E600C9">
          <w:pPr>
            <w:spacing w:line="240" w:lineRule="auto"/>
            <w:jc w:val="both"/>
            <w:rPr>
              <w:rFonts w:ascii="Times New Roman" w:hAnsi="Times New Roman" w:cs="Times New Roman"/>
              <w:color w:val="000000" w:themeColor="text1"/>
              <w:sz w:val="24"/>
              <w:szCs w:val="24"/>
            </w:rPr>
          </w:pPr>
          <w:r w:rsidRPr="00903717">
            <w:rPr>
              <w:rFonts w:ascii="Times New Roman" w:hAnsi="Times New Roman" w:cs="Times New Roman"/>
              <w:color w:val="000000" w:themeColor="text1"/>
              <w:sz w:val="24"/>
              <w:szCs w:val="24"/>
            </w:rPr>
            <w:t xml:space="preserve">It would be wiser to take a one-year loan and pay for the vehicle compared to the </w:t>
          </w:r>
          <w:r w:rsidR="00614A0C" w:rsidRPr="00903717">
            <w:rPr>
              <w:rFonts w:ascii="Times New Roman" w:hAnsi="Times New Roman" w:cs="Times New Roman"/>
              <w:color w:val="000000" w:themeColor="text1"/>
              <w:sz w:val="24"/>
              <w:szCs w:val="24"/>
            </w:rPr>
            <w:t>two-year</w:t>
          </w:r>
          <w:r w:rsidRPr="00903717">
            <w:rPr>
              <w:rFonts w:ascii="Times New Roman" w:hAnsi="Times New Roman" w:cs="Times New Roman"/>
              <w:color w:val="000000" w:themeColor="text1"/>
              <w:sz w:val="24"/>
              <w:szCs w:val="24"/>
            </w:rPr>
            <w:t xml:space="preserve"> </w:t>
          </w:r>
          <w:r w:rsidR="00614A0C" w:rsidRPr="00903717">
            <w:rPr>
              <w:rFonts w:ascii="Times New Roman" w:hAnsi="Times New Roman" w:cs="Times New Roman"/>
              <w:color w:val="000000" w:themeColor="text1"/>
              <w:sz w:val="24"/>
              <w:szCs w:val="24"/>
            </w:rPr>
            <w:t xml:space="preserve">loan </w:t>
          </w:r>
          <w:r w:rsidRPr="00903717">
            <w:rPr>
              <w:rFonts w:ascii="Times New Roman" w:hAnsi="Times New Roman" w:cs="Times New Roman"/>
              <w:color w:val="000000" w:themeColor="text1"/>
              <w:sz w:val="24"/>
              <w:szCs w:val="24"/>
            </w:rPr>
            <w:t>and three-year loan.</w:t>
          </w:r>
        </w:p>
        <w:p w14:paraId="5300F470" w14:textId="476CE01F" w:rsidR="00773B82" w:rsidRPr="00903717" w:rsidRDefault="00773B82" w:rsidP="00E600C9">
          <w:pPr>
            <w:spacing w:line="240" w:lineRule="auto"/>
            <w:jc w:val="both"/>
            <w:rPr>
              <w:rFonts w:ascii="Times New Roman" w:hAnsi="Times New Roman" w:cs="Times New Roman"/>
              <w:color w:val="000000" w:themeColor="text1"/>
              <w:sz w:val="24"/>
              <w:szCs w:val="24"/>
            </w:rPr>
          </w:pPr>
          <w:r w:rsidRPr="00903717">
            <w:rPr>
              <w:rFonts w:ascii="Times New Roman" w:hAnsi="Times New Roman" w:cs="Times New Roman"/>
              <w:color w:val="000000" w:themeColor="text1"/>
              <w:sz w:val="24"/>
              <w:szCs w:val="24"/>
            </w:rPr>
            <w:t>But the lease is way cheaper it would be wiser to lease</w:t>
          </w:r>
          <w:r w:rsidR="00614A0C" w:rsidRPr="00903717">
            <w:rPr>
              <w:rFonts w:ascii="Times New Roman" w:hAnsi="Times New Roman" w:cs="Times New Roman"/>
              <w:color w:val="000000" w:themeColor="text1"/>
              <w:sz w:val="24"/>
              <w:szCs w:val="24"/>
            </w:rPr>
            <w:t xml:space="preserve"> a</w:t>
          </w:r>
          <w:r w:rsidRPr="00903717">
            <w:rPr>
              <w:rFonts w:ascii="Times New Roman" w:hAnsi="Times New Roman" w:cs="Times New Roman"/>
              <w:color w:val="000000" w:themeColor="text1"/>
              <w:sz w:val="24"/>
              <w:szCs w:val="24"/>
            </w:rPr>
            <w:t>s it is cheaper</w:t>
          </w:r>
          <w:r w:rsidR="00614A0C" w:rsidRPr="00903717">
            <w:rPr>
              <w:rFonts w:ascii="Times New Roman" w:hAnsi="Times New Roman" w:cs="Times New Roman"/>
              <w:color w:val="000000" w:themeColor="text1"/>
              <w:sz w:val="24"/>
              <w:szCs w:val="24"/>
            </w:rPr>
            <w:t xml:space="preserve"> as no payment was required for deposit.</w:t>
          </w:r>
        </w:p>
        <w:p w14:paraId="3E56B374" w14:textId="489CEE40" w:rsidR="00614A0C" w:rsidRPr="00903717" w:rsidRDefault="00614A0C" w:rsidP="00E600C9">
          <w:pPr>
            <w:spacing w:line="240" w:lineRule="auto"/>
            <w:jc w:val="both"/>
            <w:rPr>
              <w:rFonts w:ascii="Times New Roman" w:hAnsi="Times New Roman" w:cs="Times New Roman"/>
              <w:color w:val="000000" w:themeColor="text1"/>
              <w:sz w:val="24"/>
              <w:szCs w:val="24"/>
            </w:rPr>
          </w:pPr>
          <w:r w:rsidRPr="00903717">
            <w:rPr>
              <w:rFonts w:ascii="Times New Roman" w:hAnsi="Times New Roman" w:cs="Times New Roman"/>
              <w:color w:val="000000" w:themeColor="text1"/>
              <w:sz w:val="24"/>
              <w:szCs w:val="24"/>
            </w:rPr>
            <w:t>Go for the lease.</w:t>
          </w:r>
        </w:p>
        <w:p w14:paraId="34383BF7" w14:textId="77777777" w:rsidR="00A35DA5" w:rsidRPr="00903717" w:rsidRDefault="00A35DA5" w:rsidP="00E600C9">
          <w:pPr>
            <w:spacing w:line="240" w:lineRule="auto"/>
            <w:jc w:val="both"/>
            <w:rPr>
              <w:rFonts w:ascii="Times New Roman" w:hAnsi="Times New Roman" w:cs="Times New Roman"/>
              <w:color w:val="D83B01"/>
              <w:sz w:val="24"/>
              <w:szCs w:val="24"/>
            </w:rPr>
          </w:pPr>
        </w:p>
        <w:p w14:paraId="5929CE2D" w14:textId="30332129" w:rsidR="00761953" w:rsidRPr="001E3C89" w:rsidRDefault="00903717" w:rsidP="001E3C89">
          <w:pPr>
            <w:spacing w:line="240" w:lineRule="auto"/>
            <w:jc w:val="both"/>
            <w:rPr>
              <w:rFonts w:ascii="Times New Roman" w:hAnsi="Times New Roman" w:cs="Times New Roman"/>
              <w:color w:val="D83B01"/>
              <w:sz w:val="24"/>
              <w:szCs w:val="24"/>
            </w:rPr>
          </w:pPr>
        </w:p>
      </w:sdtContent>
    </w:sdt>
    <w:sectPr w:rsidR="00761953" w:rsidRPr="001E3C89" w:rsidSect="00623E77">
      <w:footerReference w:type="default" r:id="rId12"/>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85A8D3" w14:textId="77777777" w:rsidR="001F0C7B" w:rsidRDefault="001F0C7B" w:rsidP="008F1194">
      <w:pPr>
        <w:spacing w:after="0" w:line="240" w:lineRule="auto"/>
      </w:pPr>
      <w:r>
        <w:separator/>
      </w:r>
    </w:p>
  </w:endnote>
  <w:endnote w:type="continuationSeparator" w:id="0">
    <w:p w14:paraId="1D0EAFA8" w14:textId="77777777" w:rsidR="001F0C7B" w:rsidRDefault="001F0C7B" w:rsidP="008F1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980222"/>
      <w:docPartObj>
        <w:docPartGallery w:val="Page Numbers (Bottom of Page)"/>
        <w:docPartUnique/>
      </w:docPartObj>
    </w:sdtPr>
    <w:sdtEndPr>
      <w:rPr>
        <w:noProof/>
      </w:rPr>
    </w:sdtEndPr>
    <w:sdtContent>
      <w:p w14:paraId="3DDF29FF" w14:textId="2FED9333" w:rsidR="00903717" w:rsidRDefault="00903717">
        <w:pPr>
          <w:pStyle w:val="Footer"/>
          <w:jc w:val="center"/>
        </w:pPr>
        <w:r>
          <w:rPr>
            <w:noProof/>
          </w:rPr>
          <mc:AlternateContent>
            <mc:Choice Requires="wpg">
              <w:drawing>
                <wp:anchor distT="0" distB="0" distL="114300" distR="114300" simplePos="0" relativeHeight="251661312" behindDoc="0" locked="0" layoutInCell="1" allowOverlap="1" wp14:anchorId="4834E9C9" wp14:editId="0244A78C">
                  <wp:simplePos x="0" y="0"/>
                  <wp:positionH relativeFrom="margin">
                    <wp:align>center</wp:align>
                  </wp:positionH>
                  <wp:positionV relativeFrom="paragraph">
                    <wp:posOffset>-635</wp:posOffset>
                  </wp:positionV>
                  <wp:extent cx="5935345" cy="208280"/>
                  <wp:effectExtent l="0" t="0" r="8255" b="1270"/>
                  <wp:wrapNone/>
                  <wp:docPr id="20" name="Group 20"/>
                  <wp:cNvGraphicFramePr/>
                  <a:graphic xmlns:a="http://schemas.openxmlformats.org/drawingml/2006/main">
                    <a:graphicData uri="http://schemas.microsoft.com/office/word/2010/wordprocessingGroup">
                      <wpg:wgp>
                        <wpg:cNvGrpSpPr/>
                        <wpg:grpSpPr>
                          <a:xfrm>
                            <a:off x="0" y="0"/>
                            <a:ext cx="5935345" cy="208280"/>
                            <a:chOff x="0" y="0"/>
                            <a:chExt cx="5935752" cy="208740"/>
                          </a:xfrm>
                        </wpg:grpSpPr>
                        <wpg:grpSp>
                          <wpg:cNvPr id="21" name="Group 21"/>
                          <wpg:cNvGrpSpPr/>
                          <wpg:grpSpPr>
                            <a:xfrm>
                              <a:off x="3182257" y="3628"/>
                              <a:ext cx="2753495" cy="205112"/>
                              <a:chOff x="3182257" y="3628"/>
                              <a:chExt cx="2753495" cy="205112"/>
                            </a:xfrm>
                          </wpg:grpSpPr>
                          <wps:wsp>
                            <wps:cNvPr id="28" name="Rectangle 28"/>
                            <wps:cNvSpPr/>
                            <wps:spPr>
                              <a:xfrm>
                                <a:off x="3280769" y="3628"/>
                                <a:ext cx="2654983" cy="205105"/>
                              </a:xfrm>
                              <a:prstGeom prst="rect">
                                <a:avLst/>
                              </a:prstGeom>
                              <a:solidFill>
                                <a:srgbClr val="D83B01"/>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25" name="Rectangle 225"/>
                            <wps:cNvSpPr/>
                            <wps:spPr>
                              <a:xfrm>
                                <a:off x="3182257" y="3635"/>
                                <a:ext cx="55390" cy="205105"/>
                              </a:xfrm>
                              <a:prstGeom prst="rect">
                                <a:avLst/>
                              </a:prstGeom>
                              <a:solidFill>
                                <a:srgbClr val="2F2F2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226" name="Group 226"/>
                          <wpg:cNvGrpSpPr/>
                          <wpg:grpSpPr>
                            <a:xfrm rot="10800000">
                              <a:off x="0" y="0"/>
                              <a:ext cx="2753495" cy="205112"/>
                              <a:chOff x="0" y="0"/>
                              <a:chExt cx="2753495" cy="205112"/>
                            </a:xfrm>
                          </wpg:grpSpPr>
                          <wps:wsp>
                            <wps:cNvPr id="227" name="Rectangle 227"/>
                            <wps:cNvSpPr/>
                            <wps:spPr>
                              <a:xfrm>
                                <a:off x="98512" y="0"/>
                                <a:ext cx="2654983" cy="205105"/>
                              </a:xfrm>
                              <a:prstGeom prst="rect">
                                <a:avLst/>
                              </a:prstGeom>
                              <a:solidFill>
                                <a:srgbClr val="D83B01"/>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28" name="Rectangle 228"/>
                            <wps:cNvSpPr/>
                            <wps:spPr>
                              <a:xfrm>
                                <a:off x="0" y="7"/>
                                <a:ext cx="55390" cy="205105"/>
                              </a:xfrm>
                              <a:prstGeom prst="rect">
                                <a:avLst/>
                              </a:prstGeom>
                              <a:solidFill>
                                <a:srgbClr val="2F2F2F"/>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1872299" id="Group 20" o:spid="_x0000_s1026" style="position:absolute;margin-left:0;margin-top:-.05pt;width:467.35pt;height:16.4pt;z-index:251661312;mso-position-horizontal:center;mso-position-horizontal-relative:margin;mso-width-relative:margin;mso-height-relative:margin" coordsize="59357,2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">
                  <v:group id="Group 21" o:spid="_x0000_s1027" style="position:absolute;left:31822;top:36;width:27535;height:2051" coordorigin="31822,36" coordsize="27534,2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28" o:spid="_x0000_s1028" style="position:absolute;left:32807;top:36;width:26550;height:2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" fillcolor="#d83b01" stroked="f" strokeweight="1pt"/>
                    <v:rect id="Rectangle 225" o:spid="_x0000_s1029" style="position:absolute;left:31822;top:36;width:554;height:2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" fillcolor="#2f2f2f" stroked="f" strokeweight="1pt"/>
                  </v:group>
                  <v:group id="Group 226" o:spid="_x0000_s1030" style="position:absolute;width:27534;height:2051;rotation:180" coordsize="27534,2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">
                    <v:rect id="Rectangle 227" o:spid="_x0000_s1031" style="position:absolute;left:985;width:26549;height:2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" fillcolor="#d83b01" stroked="f" strokeweight="1pt"/>
                    <v:rect id="Rectangle 228" o:spid="_x0000_s1032" style="position:absolute;width:553;height:2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" fillcolor="#2f2f2f" stroked="f" strokeweight="1pt"/>
                  </v:group>
                  <w10:wrap anchorx="margin"/>
                </v:group>
              </w:pict>
            </mc:Fallback>
          </mc:AlternateContent>
        </w:r>
        <w:r>
          <w:fldChar w:fldCharType="begin"/>
        </w:r>
        <w:r>
          <w:instrText xml:space="preserve"> PAGE   \* MERGEFORMAT </w:instrText>
        </w:r>
        <w:r>
          <w:fldChar w:fldCharType="separate"/>
        </w:r>
        <w:r w:rsidR="001E3C89">
          <w:rPr>
            <w:noProof/>
          </w:rPr>
          <w:t>5</w:t>
        </w:r>
        <w:r>
          <w:rPr>
            <w:noProof/>
          </w:rPr>
          <w:fldChar w:fldCharType="end"/>
        </w:r>
      </w:p>
    </w:sdtContent>
  </w:sdt>
  <w:p w14:paraId="355AFEEB" w14:textId="77777777" w:rsidR="00903717" w:rsidRDefault="009037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288239"/>
      <w:docPartObj>
        <w:docPartGallery w:val="Page Numbers (Bottom of Page)"/>
        <w:docPartUnique/>
      </w:docPartObj>
    </w:sdtPr>
    <w:sdtEndPr>
      <w:rPr>
        <w:noProof/>
      </w:rPr>
    </w:sdtEndPr>
    <w:sdtContent>
      <w:p w14:paraId="303629CE" w14:textId="77777777" w:rsidR="00903717" w:rsidRDefault="00903717">
        <w:pPr>
          <w:pStyle w:val="Footer"/>
          <w:jc w:val="center"/>
        </w:pPr>
        <w:r>
          <w:fldChar w:fldCharType="begin"/>
        </w:r>
        <w:r>
          <w:instrText xml:space="preserve"> PAGE   \* MERGEFORMAT </w:instrText>
        </w:r>
        <w:r>
          <w:fldChar w:fldCharType="separate"/>
        </w:r>
        <w:r w:rsidR="001E3C89">
          <w:rPr>
            <w:noProof/>
          </w:rPr>
          <w:t>6</w:t>
        </w:r>
        <w:r>
          <w:rPr>
            <w:noProof/>
          </w:rPr>
          <w:fldChar w:fldCharType="end"/>
        </w:r>
      </w:p>
    </w:sdtContent>
  </w:sdt>
  <w:p w14:paraId="28EE9463" w14:textId="77777777" w:rsidR="00903717" w:rsidRDefault="009037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4AF466" w14:textId="77777777" w:rsidR="001F0C7B" w:rsidRDefault="001F0C7B" w:rsidP="008F1194">
      <w:pPr>
        <w:spacing w:after="0" w:line="240" w:lineRule="auto"/>
      </w:pPr>
      <w:r>
        <w:separator/>
      </w:r>
    </w:p>
  </w:footnote>
  <w:footnote w:type="continuationSeparator" w:id="0">
    <w:p w14:paraId="3929E223" w14:textId="77777777" w:rsidR="001F0C7B" w:rsidRDefault="001F0C7B" w:rsidP="008F11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33D15"/>
    <w:multiLevelType w:val="hybridMultilevel"/>
    <w:tmpl w:val="B6B82A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08B23B8B"/>
    <w:multiLevelType w:val="hybridMultilevel"/>
    <w:tmpl w:val="E130A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941A06"/>
    <w:multiLevelType w:val="hybridMultilevel"/>
    <w:tmpl w:val="3CB43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68A5B76"/>
    <w:multiLevelType w:val="hybridMultilevel"/>
    <w:tmpl w:val="FB72DF68"/>
    <w:lvl w:ilvl="0" w:tplc="4D344304">
      <w:start w:val="1"/>
      <w:numFmt w:val="bullet"/>
      <w:lvlText w:val="o"/>
      <w:lvlJc w:val="center"/>
      <w:pPr>
        <w:ind w:left="360" w:hanging="360"/>
      </w:pPr>
      <w:rPr>
        <w:rFonts w:ascii="Courier New" w:hAnsi="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nsid w:val="1E456F0B"/>
    <w:multiLevelType w:val="hybridMultilevel"/>
    <w:tmpl w:val="8640E514"/>
    <w:lvl w:ilvl="0" w:tplc="88EC3A62">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EDB6146"/>
    <w:multiLevelType w:val="hybridMultilevel"/>
    <w:tmpl w:val="1DF0C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7BE5D17"/>
    <w:multiLevelType w:val="hybridMultilevel"/>
    <w:tmpl w:val="0F4A044E"/>
    <w:lvl w:ilvl="0" w:tplc="04090001">
      <w:start w:val="1"/>
      <w:numFmt w:val="bullet"/>
      <w:lvlText w:val=""/>
      <w:lvlJc w:val="left"/>
      <w:pPr>
        <w:ind w:left="360" w:hanging="360"/>
      </w:pPr>
      <w:rPr>
        <w:rFonts w:ascii="Symbol" w:hAnsi="Symbol" w:hint="default"/>
      </w:rPr>
    </w:lvl>
    <w:lvl w:ilvl="1" w:tplc="6C02EFCE">
      <w:numFmt w:val="bullet"/>
      <w:lvlText w:val="•"/>
      <w:lvlJc w:val="left"/>
      <w:pPr>
        <w:ind w:left="1440" w:hanging="72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AEA1B3D"/>
    <w:multiLevelType w:val="hybridMultilevel"/>
    <w:tmpl w:val="3B2A0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DE867BE"/>
    <w:multiLevelType w:val="hybridMultilevel"/>
    <w:tmpl w:val="80663A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1774FF9"/>
    <w:multiLevelType w:val="hybridMultilevel"/>
    <w:tmpl w:val="46D60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CF1929"/>
    <w:multiLevelType w:val="hybridMultilevel"/>
    <w:tmpl w:val="BB044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21351B2"/>
    <w:multiLevelType w:val="hybridMultilevel"/>
    <w:tmpl w:val="C2A23606"/>
    <w:lvl w:ilvl="0" w:tplc="04090001">
      <w:start w:val="1"/>
      <w:numFmt w:val="bullet"/>
      <w:lvlText w:val=""/>
      <w:lvlJc w:val="left"/>
      <w:pPr>
        <w:ind w:left="360" w:hanging="360"/>
      </w:pPr>
      <w:rPr>
        <w:rFonts w:ascii="Symbol" w:hAnsi="Symbol" w:hint="default"/>
      </w:rPr>
    </w:lvl>
    <w:lvl w:ilvl="1" w:tplc="4D344304">
      <w:start w:val="1"/>
      <w:numFmt w:val="bullet"/>
      <w:lvlText w:val="o"/>
      <w:lvlJc w:val="center"/>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30B7AF6"/>
    <w:multiLevelType w:val="hybridMultilevel"/>
    <w:tmpl w:val="F46C5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BDC222B"/>
    <w:multiLevelType w:val="hybridMultilevel"/>
    <w:tmpl w:val="1CCE7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92013B8"/>
    <w:multiLevelType w:val="hybridMultilevel"/>
    <w:tmpl w:val="7BF04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B385DE7"/>
    <w:multiLevelType w:val="hybridMultilevel"/>
    <w:tmpl w:val="68CA97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3F92F8B"/>
    <w:multiLevelType w:val="hybridMultilevel"/>
    <w:tmpl w:val="4552D1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41A3D3B"/>
    <w:multiLevelType w:val="hybridMultilevel"/>
    <w:tmpl w:val="80D4B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B760BC7"/>
    <w:multiLevelType w:val="hybridMultilevel"/>
    <w:tmpl w:val="FBE40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561039"/>
    <w:multiLevelType w:val="hybridMultilevel"/>
    <w:tmpl w:val="07188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D17129"/>
    <w:multiLevelType w:val="hybridMultilevel"/>
    <w:tmpl w:val="1E94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0F4D2C"/>
    <w:multiLevelType w:val="hybridMultilevel"/>
    <w:tmpl w:val="0D32A1E0"/>
    <w:lvl w:ilvl="0" w:tplc="88EC3A6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1"/>
  </w:num>
  <w:num w:numId="3">
    <w:abstractNumId w:val="4"/>
  </w:num>
  <w:num w:numId="4">
    <w:abstractNumId w:val="7"/>
  </w:num>
  <w:num w:numId="5">
    <w:abstractNumId w:val="6"/>
  </w:num>
  <w:num w:numId="6">
    <w:abstractNumId w:val="1"/>
  </w:num>
  <w:num w:numId="7">
    <w:abstractNumId w:val="20"/>
  </w:num>
  <w:num w:numId="8">
    <w:abstractNumId w:val="15"/>
  </w:num>
  <w:num w:numId="9">
    <w:abstractNumId w:val="18"/>
  </w:num>
  <w:num w:numId="10">
    <w:abstractNumId w:val="17"/>
  </w:num>
  <w:num w:numId="11">
    <w:abstractNumId w:val="13"/>
  </w:num>
  <w:num w:numId="12">
    <w:abstractNumId w:val="5"/>
  </w:num>
  <w:num w:numId="13">
    <w:abstractNumId w:val="14"/>
  </w:num>
  <w:num w:numId="14">
    <w:abstractNumId w:val="2"/>
  </w:num>
  <w:num w:numId="15">
    <w:abstractNumId w:val="16"/>
  </w:num>
  <w:num w:numId="16">
    <w:abstractNumId w:val="10"/>
  </w:num>
  <w:num w:numId="17">
    <w:abstractNumId w:val="12"/>
  </w:num>
  <w:num w:numId="18">
    <w:abstractNumId w:val="8"/>
  </w:num>
  <w:num w:numId="19">
    <w:abstractNumId w:val="11"/>
  </w:num>
  <w:num w:numId="20">
    <w:abstractNumId w:val="3"/>
  </w:num>
  <w:num w:numId="21">
    <w:abstractNumId w:val="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938"/>
    <w:rsid w:val="00000FCB"/>
    <w:rsid w:val="0000285E"/>
    <w:rsid w:val="000048CB"/>
    <w:rsid w:val="00051DFE"/>
    <w:rsid w:val="000A7CCA"/>
    <w:rsid w:val="000F6C90"/>
    <w:rsid w:val="0014729A"/>
    <w:rsid w:val="00174F40"/>
    <w:rsid w:val="00191D63"/>
    <w:rsid w:val="001C4430"/>
    <w:rsid w:val="001D5B2D"/>
    <w:rsid w:val="001E3C89"/>
    <w:rsid w:val="001F0C7B"/>
    <w:rsid w:val="00205F67"/>
    <w:rsid w:val="00241A86"/>
    <w:rsid w:val="00245174"/>
    <w:rsid w:val="00265FBF"/>
    <w:rsid w:val="002725C2"/>
    <w:rsid w:val="00277281"/>
    <w:rsid w:val="00311990"/>
    <w:rsid w:val="00350112"/>
    <w:rsid w:val="003547AC"/>
    <w:rsid w:val="003817E0"/>
    <w:rsid w:val="00393AF6"/>
    <w:rsid w:val="00394E73"/>
    <w:rsid w:val="003C1EE2"/>
    <w:rsid w:val="00404562"/>
    <w:rsid w:val="0040464F"/>
    <w:rsid w:val="00421F9B"/>
    <w:rsid w:val="00435F2E"/>
    <w:rsid w:val="00450BBB"/>
    <w:rsid w:val="0045373C"/>
    <w:rsid w:val="00472C46"/>
    <w:rsid w:val="004C32B5"/>
    <w:rsid w:val="004E3CE3"/>
    <w:rsid w:val="00513443"/>
    <w:rsid w:val="00535B50"/>
    <w:rsid w:val="005426A5"/>
    <w:rsid w:val="005D372F"/>
    <w:rsid w:val="00614A0C"/>
    <w:rsid w:val="00623E77"/>
    <w:rsid w:val="00631541"/>
    <w:rsid w:val="00693573"/>
    <w:rsid w:val="006966B6"/>
    <w:rsid w:val="006B2F2B"/>
    <w:rsid w:val="00703B56"/>
    <w:rsid w:val="00720182"/>
    <w:rsid w:val="007431B8"/>
    <w:rsid w:val="00761953"/>
    <w:rsid w:val="00773B82"/>
    <w:rsid w:val="00784081"/>
    <w:rsid w:val="007A4B7E"/>
    <w:rsid w:val="007E3A8C"/>
    <w:rsid w:val="00852BBD"/>
    <w:rsid w:val="008731AD"/>
    <w:rsid w:val="008A0066"/>
    <w:rsid w:val="008B0B21"/>
    <w:rsid w:val="008E5632"/>
    <w:rsid w:val="008F1194"/>
    <w:rsid w:val="00903717"/>
    <w:rsid w:val="00934531"/>
    <w:rsid w:val="009358CF"/>
    <w:rsid w:val="00935DD1"/>
    <w:rsid w:val="009726C0"/>
    <w:rsid w:val="00974A50"/>
    <w:rsid w:val="009775A0"/>
    <w:rsid w:val="00A074D0"/>
    <w:rsid w:val="00A35DA5"/>
    <w:rsid w:val="00A41FE6"/>
    <w:rsid w:val="00A43F3A"/>
    <w:rsid w:val="00A95895"/>
    <w:rsid w:val="00AB2D6A"/>
    <w:rsid w:val="00AD2BD5"/>
    <w:rsid w:val="00B04624"/>
    <w:rsid w:val="00B27999"/>
    <w:rsid w:val="00BD53FB"/>
    <w:rsid w:val="00C00DD8"/>
    <w:rsid w:val="00C46E3A"/>
    <w:rsid w:val="00C5113E"/>
    <w:rsid w:val="00C6251A"/>
    <w:rsid w:val="00C954DA"/>
    <w:rsid w:val="00CD2146"/>
    <w:rsid w:val="00CE03B5"/>
    <w:rsid w:val="00CF5783"/>
    <w:rsid w:val="00D30F4A"/>
    <w:rsid w:val="00D5153F"/>
    <w:rsid w:val="00D71C9E"/>
    <w:rsid w:val="00D81938"/>
    <w:rsid w:val="00D948DC"/>
    <w:rsid w:val="00DA7DF6"/>
    <w:rsid w:val="00E25BC6"/>
    <w:rsid w:val="00E600C9"/>
    <w:rsid w:val="00EA5F84"/>
    <w:rsid w:val="00EB6B7F"/>
    <w:rsid w:val="00EC36F5"/>
    <w:rsid w:val="00F313DB"/>
    <w:rsid w:val="00F43FFE"/>
    <w:rsid w:val="00F823AD"/>
    <w:rsid w:val="00F82AF2"/>
    <w:rsid w:val="00FB1147"/>
    <w:rsid w:val="00FB13F4"/>
    <w:rsid w:val="00FF1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7F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EE2"/>
  </w:style>
  <w:style w:type="paragraph" w:styleId="Heading1">
    <w:name w:val="heading 1"/>
    <w:basedOn w:val="Normal"/>
    <w:link w:val="Heading1Char"/>
    <w:uiPriority w:val="9"/>
    <w:qFormat/>
    <w:rsid w:val="001E3C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194"/>
  </w:style>
  <w:style w:type="paragraph" w:styleId="Footer">
    <w:name w:val="footer"/>
    <w:basedOn w:val="Normal"/>
    <w:link w:val="FooterChar"/>
    <w:uiPriority w:val="99"/>
    <w:unhideWhenUsed/>
    <w:rsid w:val="008F1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194"/>
  </w:style>
  <w:style w:type="paragraph" w:styleId="NoSpacing">
    <w:name w:val="No Spacing"/>
    <w:link w:val="NoSpacingChar"/>
    <w:uiPriority w:val="1"/>
    <w:qFormat/>
    <w:rsid w:val="008F1194"/>
    <w:pPr>
      <w:spacing w:after="0" w:line="240" w:lineRule="auto"/>
    </w:pPr>
    <w:rPr>
      <w:rFonts w:eastAsiaTheme="minorEastAsia"/>
    </w:rPr>
  </w:style>
  <w:style w:type="character" w:customStyle="1" w:styleId="NoSpacingChar">
    <w:name w:val="No Spacing Char"/>
    <w:basedOn w:val="DefaultParagraphFont"/>
    <w:link w:val="NoSpacing"/>
    <w:uiPriority w:val="1"/>
    <w:rsid w:val="008F1194"/>
    <w:rPr>
      <w:rFonts w:eastAsiaTheme="minorEastAsia"/>
    </w:rPr>
  </w:style>
  <w:style w:type="paragraph" w:styleId="ListParagraph">
    <w:name w:val="List Paragraph"/>
    <w:basedOn w:val="Normal"/>
    <w:uiPriority w:val="34"/>
    <w:qFormat/>
    <w:rsid w:val="00191D63"/>
    <w:pPr>
      <w:ind w:left="720"/>
      <w:contextualSpacing/>
    </w:pPr>
  </w:style>
  <w:style w:type="table" w:styleId="TableGrid">
    <w:name w:val="Table Grid"/>
    <w:basedOn w:val="TableNormal"/>
    <w:uiPriority w:val="39"/>
    <w:rsid w:val="0063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
    <w:name w:val="Plain Table 3"/>
    <w:basedOn w:val="TableNormal"/>
    <w:uiPriority w:val="43"/>
    <w:rsid w:val="0063154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CE03B5"/>
    <w:rPr>
      <w:color w:val="808080"/>
    </w:rPr>
  </w:style>
  <w:style w:type="paragraph" w:styleId="BalloonText">
    <w:name w:val="Balloon Text"/>
    <w:basedOn w:val="Normal"/>
    <w:link w:val="BalloonTextChar"/>
    <w:uiPriority w:val="99"/>
    <w:semiHidden/>
    <w:unhideWhenUsed/>
    <w:rsid w:val="00903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717"/>
    <w:rPr>
      <w:rFonts w:ascii="Tahoma" w:hAnsi="Tahoma" w:cs="Tahoma"/>
      <w:sz w:val="16"/>
      <w:szCs w:val="16"/>
    </w:rPr>
  </w:style>
  <w:style w:type="character" w:customStyle="1" w:styleId="Heading1Char">
    <w:name w:val="Heading 1 Char"/>
    <w:basedOn w:val="DefaultParagraphFont"/>
    <w:link w:val="Heading1"/>
    <w:uiPriority w:val="9"/>
    <w:rsid w:val="001E3C89"/>
    <w:rPr>
      <w:rFonts w:ascii="Times New Roman" w:eastAsia="Times New Roman" w:hAnsi="Times New Roman" w:cs="Times New Roman"/>
      <w:b/>
      <w:bCs/>
      <w:kern w:val="36"/>
      <w:sz w:val="48"/>
      <w:szCs w:val="48"/>
    </w:rPr>
  </w:style>
  <w:style w:type="character" w:customStyle="1" w:styleId="font-weight-bold">
    <w:name w:val="font-weight-bold"/>
    <w:basedOn w:val="DefaultParagraphFont"/>
    <w:rsid w:val="001E3C89"/>
  </w:style>
  <w:style w:type="character" w:customStyle="1" w:styleId="ellipsis-after">
    <w:name w:val="ellipsis-after"/>
    <w:basedOn w:val="DefaultParagraphFont"/>
    <w:rsid w:val="001E3C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EE2"/>
  </w:style>
  <w:style w:type="paragraph" w:styleId="Heading1">
    <w:name w:val="heading 1"/>
    <w:basedOn w:val="Normal"/>
    <w:link w:val="Heading1Char"/>
    <w:uiPriority w:val="9"/>
    <w:qFormat/>
    <w:rsid w:val="001E3C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194"/>
  </w:style>
  <w:style w:type="paragraph" w:styleId="Footer">
    <w:name w:val="footer"/>
    <w:basedOn w:val="Normal"/>
    <w:link w:val="FooterChar"/>
    <w:uiPriority w:val="99"/>
    <w:unhideWhenUsed/>
    <w:rsid w:val="008F1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194"/>
  </w:style>
  <w:style w:type="paragraph" w:styleId="NoSpacing">
    <w:name w:val="No Spacing"/>
    <w:link w:val="NoSpacingChar"/>
    <w:uiPriority w:val="1"/>
    <w:qFormat/>
    <w:rsid w:val="008F1194"/>
    <w:pPr>
      <w:spacing w:after="0" w:line="240" w:lineRule="auto"/>
    </w:pPr>
    <w:rPr>
      <w:rFonts w:eastAsiaTheme="minorEastAsia"/>
    </w:rPr>
  </w:style>
  <w:style w:type="character" w:customStyle="1" w:styleId="NoSpacingChar">
    <w:name w:val="No Spacing Char"/>
    <w:basedOn w:val="DefaultParagraphFont"/>
    <w:link w:val="NoSpacing"/>
    <w:uiPriority w:val="1"/>
    <w:rsid w:val="008F1194"/>
    <w:rPr>
      <w:rFonts w:eastAsiaTheme="minorEastAsia"/>
    </w:rPr>
  </w:style>
  <w:style w:type="paragraph" w:styleId="ListParagraph">
    <w:name w:val="List Paragraph"/>
    <w:basedOn w:val="Normal"/>
    <w:uiPriority w:val="34"/>
    <w:qFormat/>
    <w:rsid w:val="00191D63"/>
    <w:pPr>
      <w:ind w:left="720"/>
      <w:contextualSpacing/>
    </w:pPr>
  </w:style>
  <w:style w:type="table" w:styleId="TableGrid">
    <w:name w:val="Table Grid"/>
    <w:basedOn w:val="TableNormal"/>
    <w:uiPriority w:val="39"/>
    <w:rsid w:val="0063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
    <w:name w:val="Plain Table 3"/>
    <w:basedOn w:val="TableNormal"/>
    <w:uiPriority w:val="43"/>
    <w:rsid w:val="0063154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CE03B5"/>
    <w:rPr>
      <w:color w:val="808080"/>
    </w:rPr>
  </w:style>
  <w:style w:type="paragraph" w:styleId="BalloonText">
    <w:name w:val="Balloon Text"/>
    <w:basedOn w:val="Normal"/>
    <w:link w:val="BalloonTextChar"/>
    <w:uiPriority w:val="99"/>
    <w:semiHidden/>
    <w:unhideWhenUsed/>
    <w:rsid w:val="00903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717"/>
    <w:rPr>
      <w:rFonts w:ascii="Tahoma" w:hAnsi="Tahoma" w:cs="Tahoma"/>
      <w:sz w:val="16"/>
      <w:szCs w:val="16"/>
    </w:rPr>
  </w:style>
  <w:style w:type="character" w:customStyle="1" w:styleId="Heading1Char">
    <w:name w:val="Heading 1 Char"/>
    <w:basedOn w:val="DefaultParagraphFont"/>
    <w:link w:val="Heading1"/>
    <w:uiPriority w:val="9"/>
    <w:rsid w:val="001E3C89"/>
    <w:rPr>
      <w:rFonts w:ascii="Times New Roman" w:eastAsia="Times New Roman" w:hAnsi="Times New Roman" w:cs="Times New Roman"/>
      <w:b/>
      <w:bCs/>
      <w:kern w:val="36"/>
      <w:sz w:val="48"/>
      <w:szCs w:val="48"/>
    </w:rPr>
  </w:style>
  <w:style w:type="character" w:customStyle="1" w:styleId="font-weight-bold">
    <w:name w:val="font-weight-bold"/>
    <w:basedOn w:val="DefaultParagraphFont"/>
    <w:rsid w:val="001E3C89"/>
  </w:style>
  <w:style w:type="character" w:customStyle="1" w:styleId="ellipsis-after">
    <w:name w:val="ellipsis-after"/>
    <w:basedOn w:val="DefaultParagraphFont"/>
    <w:rsid w:val="001E3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180515">
      <w:bodyDiv w:val="1"/>
      <w:marLeft w:val="0"/>
      <w:marRight w:val="0"/>
      <w:marTop w:val="0"/>
      <w:marBottom w:val="0"/>
      <w:divBdr>
        <w:top w:val="none" w:sz="0" w:space="0" w:color="auto"/>
        <w:left w:val="none" w:sz="0" w:space="0" w:color="auto"/>
        <w:bottom w:val="none" w:sz="0" w:space="0" w:color="auto"/>
        <w:right w:val="none" w:sz="0" w:space="0" w:color="auto"/>
      </w:divBdr>
    </w:div>
    <w:div w:id="785778530">
      <w:bodyDiv w:val="1"/>
      <w:marLeft w:val="0"/>
      <w:marRight w:val="0"/>
      <w:marTop w:val="0"/>
      <w:marBottom w:val="0"/>
      <w:divBdr>
        <w:top w:val="none" w:sz="0" w:space="0" w:color="auto"/>
        <w:left w:val="none" w:sz="0" w:space="0" w:color="auto"/>
        <w:bottom w:val="none" w:sz="0" w:space="0" w:color="auto"/>
        <w:right w:val="none" w:sz="0" w:space="0" w:color="auto"/>
      </w:divBdr>
    </w:div>
    <w:div w:id="841046955">
      <w:bodyDiv w:val="1"/>
      <w:marLeft w:val="0"/>
      <w:marRight w:val="0"/>
      <w:marTop w:val="0"/>
      <w:marBottom w:val="0"/>
      <w:divBdr>
        <w:top w:val="none" w:sz="0" w:space="0" w:color="auto"/>
        <w:left w:val="none" w:sz="0" w:space="0" w:color="auto"/>
        <w:bottom w:val="none" w:sz="0" w:space="0" w:color="auto"/>
        <w:right w:val="none" w:sz="0" w:space="0" w:color="auto"/>
      </w:divBdr>
    </w:div>
    <w:div w:id="892353155">
      <w:bodyDiv w:val="1"/>
      <w:marLeft w:val="0"/>
      <w:marRight w:val="0"/>
      <w:marTop w:val="0"/>
      <w:marBottom w:val="0"/>
      <w:divBdr>
        <w:top w:val="none" w:sz="0" w:space="0" w:color="auto"/>
        <w:left w:val="none" w:sz="0" w:space="0" w:color="auto"/>
        <w:bottom w:val="none" w:sz="0" w:space="0" w:color="auto"/>
        <w:right w:val="none" w:sz="0" w:space="0" w:color="auto"/>
      </w:divBdr>
    </w:div>
    <w:div w:id="970130114">
      <w:bodyDiv w:val="1"/>
      <w:marLeft w:val="0"/>
      <w:marRight w:val="0"/>
      <w:marTop w:val="0"/>
      <w:marBottom w:val="0"/>
      <w:divBdr>
        <w:top w:val="none" w:sz="0" w:space="0" w:color="auto"/>
        <w:left w:val="none" w:sz="0" w:space="0" w:color="auto"/>
        <w:bottom w:val="none" w:sz="0" w:space="0" w:color="auto"/>
        <w:right w:val="none" w:sz="0" w:space="0" w:color="auto"/>
      </w:divBdr>
    </w:div>
    <w:div w:id="1004629449">
      <w:bodyDiv w:val="1"/>
      <w:marLeft w:val="0"/>
      <w:marRight w:val="0"/>
      <w:marTop w:val="0"/>
      <w:marBottom w:val="0"/>
      <w:divBdr>
        <w:top w:val="none" w:sz="0" w:space="0" w:color="auto"/>
        <w:left w:val="none" w:sz="0" w:space="0" w:color="auto"/>
        <w:bottom w:val="none" w:sz="0" w:space="0" w:color="auto"/>
        <w:right w:val="none" w:sz="0" w:space="0" w:color="auto"/>
      </w:divBdr>
    </w:div>
    <w:div w:id="1014844351">
      <w:bodyDiv w:val="1"/>
      <w:marLeft w:val="0"/>
      <w:marRight w:val="0"/>
      <w:marTop w:val="0"/>
      <w:marBottom w:val="0"/>
      <w:divBdr>
        <w:top w:val="none" w:sz="0" w:space="0" w:color="auto"/>
        <w:left w:val="none" w:sz="0" w:space="0" w:color="auto"/>
        <w:bottom w:val="none" w:sz="0" w:space="0" w:color="auto"/>
        <w:right w:val="none" w:sz="0" w:space="0" w:color="auto"/>
      </w:divBdr>
    </w:div>
    <w:div w:id="1064832236">
      <w:bodyDiv w:val="1"/>
      <w:marLeft w:val="0"/>
      <w:marRight w:val="0"/>
      <w:marTop w:val="0"/>
      <w:marBottom w:val="0"/>
      <w:divBdr>
        <w:top w:val="none" w:sz="0" w:space="0" w:color="auto"/>
        <w:left w:val="none" w:sz="0" w:space="0" w:color="auto"/>
        <w:bottom w:val="none" w:sz="0" w:space="0" w:color="auto"/>
        <w:right w:val="none" w:sz="0" w:space="0" w:color="auto"/>
      </w:divBdr>
    </w:div>
    <w:div w:id="1141114213">
      <w:bodyDiv w:val="1"/>
      <w:marLeft w:val="0"/>
      <w:marRight w:val="0"/>
      <w:marTop w:val="0"/>
      <w:marBottom w:val="0"/>
      <w:divBdr>
        <w:top w:val="none" w:sz="0" w:space="0" w:color="auto"/>
        <w:left w:val="none" w:sz="0" w:space="0" w:color="auto"/>
        <w:bottom w:val="none" w:sz="0" w:space="0" w:color="auto"/>
        <w:right w:val="none" w:sz="0" w:space="0" w:color="auto"/>
      </w:divBdr>
    </w:div>
    <w:div w:id="1228106364">
      <w:bodyDiv w:val="1"/>
      <w:marLeft w:val="0"/>
      <w:marRight w:val="0"/>
      <w:marTop w:val="0"/>
      <w:marBottom w:val="0"/>
      <w:divBdr>
        <w:top w:val="none" w:sz="0" w:space="0" w:color="auto"/>
        <w:left w:val="none" w:sz="0" w:space="0" w:color="auto"/>
        <w:bottom w:val="none" w:sz="0" w:space="0" w:color="auto"/>
        <w:right w:val="none" w:sz="0" w:space="0" w:color="auto"/>
      </w:divBdr>
    </w:div>
    <w:div w:id="1272130857">
      <w:bodyDiv w:val="1"/>
      <w:marLeft w:val="0"/>
      <w:marRight w:val="0"/>
      <w:marTop w:val="0"/>
      <w:marBottom w:val="0"/>
      <w:divBdr>
        <w:top w:val="none" w:sz="0" w:space="0" w:color="auto"/>
        <w:left w:val="none" w:sz="0" w:space="0" w:color="auto"/>
        <w:bottom w:val="none" w:sz="0" w:space="0" w:color="auto"/>
        <w:right w:val="none" w:sz="0" w:space="0" w:color="auto"/>
      </w:divBdr>
    </w:div>
    <w:div w:id="1347512430">
      <w:bodyDiv w:val="1"/>
      <w:marLeft w:val="0"/>
      <w:marRight w:val="0"/>
      <w:marTop w:val="0"/>
      <w:marBottom w:val="0"/>
      <w:divBdr>
        <w:top w:val="none" w:sz="0" w:space="0" w:color="auto"/>
        <w:left w:val="none" w:sz="0" w:space="0" w:color="auto"/>
        <w:bottom w:val="none" w:sz="0" w:space="0" w:color="auto"/>
        <w:right w:val="none" w:sz="0" w:space="0" w:color="auto"/>
      </w:divBdr>
    </w:div>
    <w:div w:id="191096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AppData\Roaming\Microsoft\Templates\Business%20Pl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Business Plan</Template>
  <TotalTime>9</TotalTime>
  <Pages>8</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Windows User</cp:lastModifiedBy>
  <cp:revision>2</cp:revision>
  <dcterms:created xsi:type="dcterms:W3CDTF">2021-05-14T04:28:00Z</dcterms:created>
  <dcterms:modified xsi:type="dcterms:W3CDTF">2021-05-14T04:28:00Z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0x0101005F02E0EF7D44C04B9FA644DBFF45FF6A</vt:lpwstr>
  </property>
</Properties>
</file>